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 </w:t>
      </w:r>
      <w:r>
        <w:rPr>
          <w:rFonts w:ascii="Arial Narrow" w:hAnsi="Arial Narrow"/>
          <w:b w:val="0"/>
          <w:i/>
          <w:color w:val="777777"/>
        </w:rPr>
        <w:t>(miejscowość)</w:t>
      </w:r>
      <w:r>
        <w:rPr>
          <w:rFonts w:ascii="Arial Narrow" w:hAnsi="Arial Narrow"/>
          <w:b w:val="0"/>
          <w:i w:val="0"/>
        </w:rPr>
        <w:t xml:space="preserve">, dnia ........................ </w:t>
      </w:r>
      <w:r>
        <w:rPr>
          <w:rFonts w:ascii="Arial Narrow" w:hAnsi="Arial Narrow"/>
          <w:b w:val="0"/>
          <w:i/>
          <w:color w:val="777777"/>
        </w:rPr>
        <w:t>(data sporządzenia pisma)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(imię i nazwisko konsumenta)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(adres do korespondencji)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(adres e-mail i numer telefonu, jeżeli chcesz je podać)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(nazwa sprzedawcy albo firmy, np. dane z regulaminu sklepu lub z faktury)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(adres siedziby sprzedawcy albo adres do zwrotów podany w regulaminie)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OŚWIADCZENIE O ODSTĄPIENIU OD UMOWY ZAWARTEJ NA ODLEGŁOŚĆ</w:t>
      </w:r>
    </w:p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Ja, niżej podpisany/podpisana, na podstawie art. 27 ustawy o prawach konsumenta </w:t>
      </w:r>
      <w:r>
        <w:rPr>
          <w:rFonts w:ascii="Arial Narrow" w:hAnsi="Arial Narrow"/>
          <w:b w:val="0"/>
          <w:i w:val="0"/>
        </w:rPr>
        <w:t>odstępuję od umowy</w:t>
      </w:r>
      <w:r>
        <w:rPr>
          <w:rFonts w:ascii="Arial Narrow" w:hAnsi="Arial Narrow"/>
          <w:b w:val="0"/>
          <w:i w:val="0"/>
        </w:rPr>
        <w:t xml:space="preserve"> dotyczącej następującego zakupu: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Przedmiot umowy (towar lub usługa): 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(nazwa produktu albo opis usługi, np. tak jak w zamówieniu)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Numer zamówienia lub faktury: ................................................ </w:t>
      </w:r>
      <w:r>
        <w:rPr>
          <w:rFonts w:ascii="Arial Narrow" w:hAnsi="Arial Narrow"/>
          <w:b w:val="0"/>
          <w:i/>
          <w:color w:val="777777"/>
        </w:rPr>
        <w:t>(jeżeli go masz)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Data zawarcia umowy / złożenia zamówienia: ........................ </w:t>
      </w:r>
      <w:r>
        <w:rPr>
          <w:rFonts w:ascii="Arial Narrow" w:hAnsi="Arial Narrow"/>
          <w:b w:val="0"/>
          <w:i/>
          <w:color w:val="777777"/>
        </w:rPr>
        <w:t>(dzień, miesiąc, rok)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Data odebrania towaru: ........................ </w:t>
      </w:r>
      <w:r>
        <w:rPr>
          <w:rFonts w:ascii="Arial Narrow" w:hAnsi="Arial Narrow"/>
          <w:b w:val="0"/>
          <w:i/>
          <w:color w:val="777777"/>
        </w:rPr>
        <w:t>(dzień, miesiąc, rok, od tego dnia liczy się 14 dni)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Zapłacona kwota: ................ zł </w:t>
      </w:r>
      <w:r>
        <w:rPr>
          <w:rFonts w:ascii="Arial Narrow" w:hAnsi="Arial Narrow"/>
          <w:b w:val="0"/>
          <w:i/>
          <w:color w:val="777777"/>
        </w:rPr>
        <w:t>(cena towaru wraz z kosztem dostawy)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Proszę o zwrot całej zapłaconej kwoty, w tym kosztów dostawy towaru, na: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numer rachunku bankowego: 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(podaj numer konta, na które ma trafić zwrot; jeżeli chcesz zwrotu w inny sposób, wpisz jaki)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(podpis konsumenta, odręczny, jeżeli wysyłasz pismo pocztą)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(np. kopia potwierdzenia zamówienia lub faktury, jeżeli ją dołączasz)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