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odwołania)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Odwołujący się: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osoby, która wnioskowała o świadczenie)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Numer sprawy albo znak decyzji: .......................................... </w:t>
      </w:r>
      <w:r>
        <w:rPr>
          <w:rFonts w:ascii="Arial Narrow" w:hAnsi="Arial Narrow"/>
          <w:b w:val="0"/>
          <w:i/>
          <w:color w:val="777777"/>
        </w:rPr>
        <w:t>(przepisz z zaskarżanej decyzji, zwykle w prawym górnym rogu)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Prezes Zakładu Ubezpieczeń Społecznych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 pośrednictwem Zakładu Ubezpieczeń Społecznych Oddział w 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oddział ZUS, który wydał decyzję, jest wskazany w jej nagłówku i w pouczeniu)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ODWOŁANIE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od decyzji Zakładu Ubezpieczeń Społecznych z dnia ........................</w:t>
      </w:r>
      <w:r>
        <w:rPr>
          <w:rFonts w:ascii="Arial Narrow" w:hAnsi="Arial Narrow"/>
          <w:b w:val="0"/>
          <w:i w:val="0"/>
        </w:rPr>
        <w:t xml:space="preserve"> </w:t>
      </w:r>
      <w:r>
        <w:rPr>
          <w:rFonts w:ascii="Arial Narrow" w:hAnsi="Arial Narrow"/>
          <w:b w:val="0"/>
          <w:i/>
          <w:color w:val="777777"/>
        </w:rPr>
        <w:t>(data decyzji)</w:t>
      </w:r>
      <w:r>
        <w:rPr>
          <w:rFonts w:ascii="Arial Narrow" w:hAnsi="Arial Narrow"/>
          <w:b w:val="0"/>
          <w:i w:val="0"/>
        </w:rPr>
        <w:t xml:space="preserve"> </w:t>
      </w:r>
      <w:r>
        <w:rPr>
          <w:rFonts w:ascii="Arial Narrow" w:hAnsi="Arial Narrow"/>
          <w:b w:val="0"/>
          <w:i w:val="0"/>
        </w:rPr>
        <w:t>znak ..........................................</w:t>
      </w:r>
      <w:r>
        <w:rPr>
          <w:rFonts w:ascii="Arial Narrow" w:hAnsi="Arial Narrow"/>
          <w:b w:val="0"/>
          <w:i w:val="0"/>
        </w:rPr>
        <w:t xml:space="preserve"> </w:t>
      </w:r>
      <w:r>
        <w:rPr>
          <w:rFonts w:ascii="Arial Narrow" w:hAnsi="Arial Narrow"/>
          <w:b w:val="0"/>
          <w:i/>
          <w:color w:val="777777"/>
        </w:rPr>
        <w:t>(znak lub numer decyzji)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Zaskarżam w całości </w:t>
      </w:r>
      <w:r>
        <w:rPr>
          <w:rFonts w:ascii="Arial Narrow" w:hAnsi="Arial Narrow"/>
          <w:b w:val="0"/>
          <w:i/>
          <w:color w:val="777777"/>
        </w:rPr>
        <w:t>(albo: w części dotyczącej ..........................................)</w:t>
      </w:r>
      <w:r>
        <w:rPr>
          <w:rFonts w:ascii="Arial Narrow" w:hAnsi="Arial Narrow"/>
          <w:b w:val="0"/>
          <w:i w:val="0"/>
        </w:rPr>
        <w:t xml:space="preserve"> decyzję Zakładu Ubezpieczeń Społecznych z dnia ........................ w sprawie świadczenia wychowawczego (800 plus) na dziecko 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dziecka, którego dotyczy świadczenie)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Zaskarżonej decyzji zarzucam: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(napisz własnymi słowami, co jest wadliwe, na przykład: ZUS błędnie ustalił, że dziecko nie zamieszkuje ze mną; nie uwzględnił, że sprawuję nad dzieckiem opiekę naprzemienną; pominął złożone przeze mnie dokumenty; bezpodstawnie uznał świadczenie za nienależnie pobrane; źle ustalił datę złożenia wniosku)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zmianę zaskarżonej decyzji i przyznanie świadczenia wychowawczego na dziecko .......................................... za okres od ........................ do ........................ </w:t>
      </w:r>
      <w:r>
        <w:rPr>
          <w:rFonts w:ascii="Arial Narrow" w:hAnsi="Arial Narrow"/>
          <w:b w:val="0"/>
          <w:i/>
          <w:color w:val="777777"/>
        </w:rPr>
        <w:t>(okres, którego dotyczy wniosek)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ewentualnie o uchylenie zaskarżonej decyzji i przekazanie sprawy do ponownego rozpatrzenia.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Wnioskiem z dnia ........................ </w:t>
      </w:r>
      <w:r>
        <w:rPr>
          <w:rFonts w:ascii="Arial Narrow" w:hAnsi="Arial Narrow"/>
          <w:b w:val="0"/>
          <w:i/>
          <w:color w:val="777777"/>
        </w:rPr>
        <w:t>(data złożenia wniosku)</w:t>
      </w:r>
      <w:r>
        <w:rPr>
          <w:rFonts w:ascii="Arial Narrow" w:hAnsi="Arial Narrow"/>
          <w:b w:val="0"/>
          <w:i w:val="0"/>
        </w:rPr>
        <w:t xml:space="preserve"> wystąpiłem/wystąpiłam o przyznanie świadczenia wychowawczego na dziecko .......................................... urodzone dnia ........................ </w:t>
      </w:r>
      <w:r>
        <w:rPr>
          <w:rFonts w:ascii="Arial Narrow" w:hAnsi="Arial Narrow"/>
          <w:b w:val="0"/>
          <w:i/>
          <w:color w:val="777777"/>
        </w:rPr>
        <w:t>(data urodzenia dziecka)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Decyzją z dnia ........................ Zakład Ubezpieczeń Społecznych 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(napisz, co ZUS rozstrzygnął, na przykład: odmówił przyznania świadczenia; uchylił prawo do świadczenia od dnia ....; zobowiązał mnie do zwrotu kwoty .... zł jako nienależnie pobranej. Przepisz krótko treść rozstrzygnięcia i podaną przez ZUS przyczynę)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 rozstrzygnięciem tym się nie zgadzam. ...................................................................................................................................................................................................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(rozwiń zarzuty: opisz stan faktyczny tak, jak wygląda naprawdę, i wskaż, dlaczego decyzja jest błędna. Powołaj się na fakty, które możesz udowodnić dokumentami, na przykład: dziecko jest zameldowane i faktycznie mieszka pod moim adresem, na dowód czego przedkładam ....; wyrok sądu ustalił opiekę naprzemienną, co uprawnia mnie do połowy świadczenia; wniosek złożyłem w terminie, co potwierdza urzędowe poświadczenie z PUE ZUS)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Odwołanie wnoszę z zachowaniem terminu, ponieważ decyzję doręczono mi w dniu ........................ </w:t>
      </w:r>
      <w:r>
        <w:rPr>
          <w:rFonts w:ascii="Arial Narrow" w:hAnsi="Arial Narrow"/>
          <w:b w:val="0"/>
          <w:i/>
          <w:color w:val="777777"/>
        </w:rPr>
        <w:t>(data odbioru decyzji, także elektronicznego na PUE ZUS)</w:t>
      </w:r>
      <w:r>
        <w:rPr>
          <w:rFonts w:ascii="Arial Narrow" w:hAnsi="Arial Narrow"/>
          <w:b w:val="0"/>
          <w:i w:val="0"/>
        </w:rPr>
        <w:t>, a niniejsze odwołanie składam przed upływem 14 dni od tej daty.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wnoszę jak na wstępie.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(własnoręczny podpis odwołującego się)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Kopia zaskarżonej decyzji ZUS.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Potwierdzenie złożenia wniosku o świadczenie (np. wydruk z PUE ZUS).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 </w:t>
      </w:r>
      <w:r>
        <w:rPr>
          <w:rFonts w:ascii="Arial Narrow" w:hAnsi="Arial Narrow"/>
          <w:b w:val="0"/>
          <w:i/>
          <w:color w:val="777777"/>
        </w:rPr>
        <w:t>(dokumenty, na które się powołujesz, np. zaświadczenie o zameldowaniu dziecka, wyrok w sprawie opieki, akt urodzenia dziecka, korespondencja z ZUS)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