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odwołania)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Odwołujący się: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osoby odwołującej się)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Organ, który wydał decyzję: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Zakład Ubezpieczeń Społecznych Oddział w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i adres oddziału ZUS, który wydał zaskarżoną decyzję, znajdziesz je w nagłówku decyzji)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 pośrednictwem powyższego organu 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Sądu ........................................ w 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(wpisz sąd wskazany w pouczeniu decyzji: dla emerytur, rent i podlegania ubezpieczeniom, Sąd Okręgowy, Wydział Pracy i Ubezpieczeń Społecznych; dla zasiłków, świadczenia rehabilitacyjnego i odszkodowań powypadkowych, Sąd Rejonowy, Wydział Pracy i Ubezpieczeń Społecznych)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ODWOŁANIE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 decyzji Zakładu Ubezpieczeń Społecznych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dnia ........................ *(data wydania decyzji)*, znak 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(numer lub znak decyzji przepisz dokładnie z jej nagłówka)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Zaskarżam powyższą decyzję w całości </w:t>
      </w:r>
      <w:r>
        <w:rPr>
          <w:rFonts w:ascii="Arial Narrow" w:hAnsi="Arial Narrow"/>
          <w:b w:val="0"/>
          <w:i/>
          <w:color w:val="777777"/>
        </w:rPr>
        <w:t>(albo w części, wpisz, w jakiej: ..........................................)</w:t>
      </w:r>
      <w:r>
        <w:rPr>
          <w:rFonts w:ascii="Arial Narrow" w:hAnsi="Arial Narrow"/>
          <w:b w:val="0"/>
          <w:i w:val="0"/>
        </w:rPr>
        <w:t xml:space="preserve"> i zarzucam jej: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(napisz krótko, co jest w decyzji nie tak, na przykład: błędne ustalenie, że nie spełniam warunków do renty; nieuwzględnienie okresu zatrudnienia od ........ do ........; pominięcie zaświadczenia lekarskiego; błędne wyliczenie wysokości świadczenia)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(kolejny zarzut, jeżeli masz)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zmianę zaskarżonej decyzji poprzez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(napisz, czego się domagasz, na przykład: przyznanie mi prawa do renty z tytułu niezdolności do pracy; przyznanie zasiłku chorobowego za okres od ........ do ........; ustalenie, że podlegam ubezpieczeniom; ustalenie świadczenia w prawidłowej wysokości);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ewentualnie, o uchylenie zaskarżonej decyzji i przekazanie sprawy organowi rentowemu do ponownego rozpoznania;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dopuszczenie i przeprowadzenie dowodów wskazanych w uzasadnieniu i w załącznikach.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Decyzją z dnia ........................ </w:t>
      </w:r>
      <w:r>
        <w:rPr>
          <w:rFonts w:ascii="Arial Narrow" w:hAnsi="Arial Narrow"/>
          <w:b w:val="0"/>
          <w:i/>
          <w:color w:val="777777"/>
        </w:rPr>
        <w:t>(data decyzji)</w:t>
      </w:r>
      <w:r>
        <w:rPr>
          <w:rFonts w:ascii="Arial Narrow" w:hAnsi="Arial Narrow"/>
          <w:b w:val="0"/>
          <w:i w:val="0"/>
        </w:rPr>
        <w:t>, znak .........................................., Zakład Ubezpieczeń Społecznych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krótko, co ZUS rozstrzygnął, na przykład: odmówił mi prawa do renty z tytułu niezdolności do pracy / odmówił wypłaty zasiłku / stwierdził, że nie podlegam ubezpieczeniom społecznym)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 rozstrzygnięciem tym się nie zgadzam. 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(opisz własnymi słowami, dlaczego decyzja jest błędna, przedstaw swoją sytuację, przywołaj fakty, dokumenty, okresy zatrudnienia lub stan zdrowia, które ZUS pominął albo ocenił niewłaściwie)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 potwierdzenie powyższego powołuję następujące dowody: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dokumentów wymienionych w załącznikach, na okoliczność ..........................................................;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opinii biegłego lekarza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(jeżeli spór dotyczy stanu zdrowia lub niezdolności do pracy, możesz wnieść o powołanie biegłego odpowiedniej specjalności)</w:t>
      </w:r>
      <w:r>
        <w:rPr>
          <w:rFonts w:ascii="Arial Narrow" w:hAnsi="Arial Narrow"/>
          <w:b w:val="0"/>
          <w:i w:val="0"/>
        </w:rPr>
        <w:t>, na okoliczność mojego stanu zdrowia i zdolności do pracy;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z zeznań świadka .......................................... </w:t>
      </w:r>
      <w:r>
        <w:rPr>
          <w:rFonts w:ascii="Arial Narrow" w:hAnsi="Arial Narrow"/>
          <w:b w:val="0"/>
          <w:i/>
          <w:color w:val="777777"/>
        </w:rPr>
        <w:t>(imię, nazwisko i adres świadka, jeżeli powołujesz)</w:t>
      </w:r>
      <w:r>
        <w:rPr>
          <w:rFonts w:ascii="Arial Narrow" w:hAnsi="Arial Narrow"/>
          <w:b w:val="0"/>
          <w:i w:val="0"/>
        </w:rPr>
        <w:t>, na okoliczność ..........................................................;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z przesłuchania odwołującego się.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Ze wskazanych względów zaskarżona decyzja jest nieprawidłowa, a odwołanie jest konieczne i uzasadnione. Odwołanie wnoszę z zachowaniem terminu, ponieważ decyzję doręczono mi w dniu ........................ </w:t>
      </w:r>
      <w:r>
        <w:rPr>
          <w:rFonts w:ascii="Arial Narrow" w:hAnsi="Arial Narrow"/>
          <w:b w:val="0"/>
          <w:i/>
          <w:color w:val="777777"/>
        </w:rPr>
        <w:t>(data odbioru decyzji)</w:t>
      </w:r>
      <w:r>
        <w:rPr>
          <w:rFonts w:ascii="Arial Narrow" w:hAnsi="Arial Narrow"/>
          <w:b w:val="0"/>
          <w:i w:val="0"/>
        </w:rPr>
        <w:t>, a niniejsze pismo składam przed upływem miesiąca od tej daty.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osoby odwołującej się)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odwołania.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Kopia zaskarżonej decyzji ZUS.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 </w:t>
      </w:r>
      <w:r>
        <w:rPr>
          <w:rFonts w:ascii="Arial Narrow" w:hAnsi="Arial Narrow"/>
          <w:b w:val="0"/>
          <w:i/>
          <w:color w:val="777777"/>
        </w:rPr>
        <w:t>(dokumenty, na które się powołujesz, na przykład dokumentacja medyczna, świadectwa pracy, zaświadczenia o zarobkach, umowy)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