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pozwu)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(pełna nazwa pracodawcy, np. firma lub spółka, dokładnie jak w umowie o pracę)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siedziby: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Rejonowego w 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 Wydział Pracy i Ubezpieczeń Społecznych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sąd rejonowy właściwy dla miejsca wykonywania pracy, siedziby pracodawcy albo Twojego miejsca zamieszkania, możesz wybrać)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Wartość przedmiotu sporu: ................ zł </w:t>
      </w:r>
      <w:r>
        <w:rPr>
          <w:rFonts w:ascii="Arial Narrow" w:hAnsi="Arial Narrow"/>
          <w:b w:val="0"/>
          <w:i/>
          <w:color w:val="777777"/>
        </w:rPr>
        <w:t>(przy umowie na czas nieokreślony podaj sumę Twojego wynagrodzenia za jeden rok; przy umowie na czas określony, za czas, do którego umowa miała trwać, lecz nie więcej niż za rok)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PRZYWRÓCENIE DO PRACY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(ewentualnie o odszkodowanie)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imieniu własnym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uznanie wypowiedzenia umowy o pracę z dnia ........................ </w:t>
      </w:r>
      <w:r>
        <w:rPr>
          <w:rFonts w:ascii="Arial Narrow" w:hAnsi="Arial Narrow"/>
          <w:b w:val="0"/>
          <w:i/>
          <w:color w:val="777777"/>
        </w:rPr>
        <w:t>(data wypowiedzenia)</w:t>
      </w:r>
      <w:r>
        <w:rPr>
          <w:rFonts w:ascii="Arial Narrow" w:hAnsi="Arial Narrow"/>
          <w:b w:val="0"/>
          <w:i w:val="0"/>
        </w:rPr>
        <w:t xml:space="preserve"> za bezskuteczne, a w razie upływu okresu wypowiedzenia, o przywrócenie mnie do pracy u pozwanego na dotychczasowych warunkach pracy i płacy;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ewentualnie, na wypadek nieuwzględnienia żądania z punktu 1, o zasądzenie od pozwanego na moją rzecz odszkodowania w kwocie ................ zł </w:t>
      </w:r>
      <w:r>
        <w:rPr>
          <w:rFonts w:ascii="Arial Narrow" w:hAnsi="Arial Narrow"/>
          <w:b w:val="0"/>
          <w:i/>
          <w:color w:val="777777"/>
        </w:rPr>
        <w:t>(kwota w granicach od wynagrodzenia za 2 tygodnie do 3 miesięcy, nie niższa niż wynagrodzenie za okres wypowiedzenia)</w:t>
      </w:r>
      <w:r>
        <w:rPr>
          <w:rFonts w:ascii="Arial Narrow" w:hAnsi="Arial Narrow"/>
          <w:b w:val="0"/>
          <w:i w:val="0"/>
        </w:rPr>
        <w:t xml:space="preserve"> wraz z ustawowymi odsetkami za opóźnienie od dnia wniesienia pozwu do dnia zapłaty;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zasądzenie od pozwanego na moją rzecz kosztów procesu według norm przepisanych;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przeprowadzenie rozprawy również pod nieobecność powoda.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ponadto o dopuszczenie i przeprowadzenie dowodów: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dokumentów wymienionych w załącznikach, na okoliczność treści stosunku pracy, wysokości wynagrodzenia oraz treści i daty doręczenia wypowiedzenia;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z zeznań świadka .......................................... </w:t>
      </w:r>
      <w:r>
        <w:rPr>
          <w:rFonts w:ascii="Arial Narrow" w:hAnsi="Arial Narrow"/>
          <w:b w:val="0"/>
          <w:i/>
          <w:color w:val="777777"/>
        </w:rPr>
        <w:t>(imię, nazwisko i adres świadka, jeżeli powołujesz)</w:t>
      </w:r>
      <w:r>
        <w:rPr>
          <w:rFonts w:ascii="Arial Narrow" w:hAnsi="Arial Narrow"/>
          <w:b w:val="0"/>
          <w:i w:val="0"/>
        </w:rPr>
        <w:t>, na okoliczność ..........................................................;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przesłuchania stron, z ograniczeniem do przesłuchania powoda, na okoliczność przyczyn i okoliczności wypowiedzenia.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Byłem zatrudniony u pozwanego na podstawie umowy o pracę z dnia ........................ </w:t>
      </w:r>
      <w:r>
        <w:rPr>
          <w:rFonts w:ascii="Arial Narrow" w:hAnsi="Arial Narrow"/>
          <w:b w:val="0"/>
          <w:i/>
          <w:color w:val="777777"/>
        </w:rPr>
        <w:t>(data zawarcia umowy)</w:t>
      </w:r>
      <w:r>
        <w:rPr>
          <w:rFonts w:ascii="Arial Narrow" w:hAnsi="Arial Narrow"/>
          <w:b w:val="0"/>
          <w:i w:val="0"/>
        </w:rPr>
        <w:t xml:space="preserve"> na stanowisku .......................................... </w:t>
      </w:r>
      <w:r>
        <w:rPr>
          <w:rFonts w:ascii="Arial Narrow" w:hAnsi="Arial Narrow"/>
          <w:b w:val="0"/>
          <w:i/>
          <w:color w:val="777777"/>
        </w:rPr>
        <w:t>(nazwa stanowiska)</w:t>
      </w:r>
      <w:r>
        <w:rPr>
          <w:rFonts w:ascii="Arial Narrow" w:hAnsi="Arial Narrow"/>
          <w:b w:val="0"/>
          <w:i w:val="0"/>
        </w:rPr>
        <w:t xml:space="preserve">, w wymiarze .................. </w:t>
      </w:r>
      <w:r>
        <w:rPr>
          <w:rFonts w:ascii="Arial Narrow" w:hAnsi="Arial Narrow"/>
          <w:b w:val="0"/>
          <w:i/>
          <w:color w:val="777777"/>
        </w:rPr>
        <w:t>(np. pełnego etatu)</w:t>
      </w:r>
      <w:r>
        <w:rPr>
          <w:rFonts w:ascii="Arial Narrow" w:hAnsi="Arial Narrow"/>
          <w:b w:val="0"/>
          <w:i w:val="0"/>
        </w:rPr>
        <w:t xml:space="preserve">, za wynagrodzeniem .................. zł </w:t>
      </w:r>
      <w:r>
        <w:rPr>
          <w:rFonts w:ascii="Arial Narrow" w:hAnsi="Arial Narrow"/>
          <w:b w:val="0"/>
          <w:i/>
          <w:color w:val="777777"/>
        </w:rPr>
        <w:t>(kwota miesięcznego wynagrodzenia brutto)</w:t>
      </w:r>
      <w:r>
        <w:rPr>
          <w:rFonts w:ascii="Arial Narrow" w:hAnsi="Arial Narrow"/>
          <w:b w:val="0"/>
          <w:i w:val="0"/>
        </w:rPr>
        <w:t xml:space="preserve">. Umowa została zawarta na czas .................. </w:t>
      </w:r>
      <w:r>
        <w:rPr>
          <w:rFonts w:ascii="Arial Narrow" w:hAnsi="Arial Narrow"/>
          <w:b w:val="0"/>
          <w:i/>
          <w:color w:val="777777"/>
        </w:rPr>
        <w:t>(nieokreślony albo określony do dnia ........................)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umowa o pracę, świadectwo pracy lub zaświadczenie o zatrudnieniu i wynagrodzeniu.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 doręczenia wypowiedzenia)</w:t>
      </w:r>
      <w:r>
        <w:rPr>
          <w:rFonts w:ascii="Arial Narrow" w:hAnsi="Arial Narrow"/>
          <w:b w:val="0"/>
          <w:i w:val="0"/>
        </w:rPr>
        <w:t xml:space="preserve"> pozwany doręczył mi pismo wypowiadające umowę o pracę z zachowaniem .................. </w:t>
      </w:r>
      <w:r>
        <w:rPr>
          <w:rFonts w:ascii="Arial Narrow" w:hAnsi="Arial Narrow"/>
          <w:b w:val="0"/>
          <w:i/>
          <w:color w:val="777777"/>
        </w:rPr>
        <w:t>(np. jednomiesięcznego)</w:t>
      </w:r>
      <w:r>
        <w:rPr>
          <w:rFonts w:ascii="Arial Narrow" w:hAnsi="Arial Narrow"/>
          <w:b w:val="0"/>
          <w:i w:val="0"/>
        </w:rPr>
        <w:t xml:space="preserve"> okresu wypowiedzenia. Jako przyczynę wypowiedzenia pozwany wskazał: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(przepisz dokładnie przyczynę podaną przez pracodawcę w piśmie, a jeżeli pracodawca żadnej nie podał, napisz, że pismo nie zawierało przyczyny)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pismo pozwanego z dnia ........................ o wypowiedzeniu umowy o pracę.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Wypowiedzenie jest wadliwe. .............................................................................................................................................................................................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dlaczego wypowiedzenie jest niezgodne z prawem lub nieuzasadnione, na przykład: przyczyna jest nieprawdziwa, jest zbyt ogólna i niekonkretna, pracodawca nie skonsultował wypowiedzenia ze związkiem zawodowym, byłeś objęty ochroną przedemerytalną, przebywałeś na zwolnieniu lekarskim lub urlopie, jesteś w ciąży)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Zgodnie z art. 30 par. 4 Kodeksu pracy w oświadczeniu o wypowiedzeniu umowy zawartej na czas nieokreślony pracodawca ma obowiązek wskazać konkretną i prawdziwą przyczynę. Przyczyna podana przez pozwanego tego wymogu nie spełnia. Na podstawie art. 45 par. 1 Kodeksu pracy pracownikowi, wobec którego dokonano nieuzasadnionego lub naruszającego przepisy wypowiedzenia, przysługuje roszczenie o przywrócenie do pracy albo o odszkodowanie.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Odwołanie wnoszę z zachowaniem terminu, ponieważ wypowiedzenie doręczono mi w dniu ........................, a niniejszy pozew składam przed upływem 21 dni od tej daty (art. 264 par. 1 Kodeksu pracy).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wniesienie pozwu jest konieczne i uzasadnione.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pozwu wraz z załącznikami dla strony pozwanej.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Umowa o pracę.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Pismo pracodawcy o wypowiedzeniu umowy o pracę.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Świadectwo pracy lub zaświadczenie o zatrudnieniu i wynagrodzeniu </w:t>
      </w:r>
      <w:r>
        <w:rPr>
          <w:rFonts w:ascii="Arial Narrow" w:hAnsi="Arial Narrow"/>
          <w:b w:val="0"/>
          <w:i/>
          <w:color w:val="777777"/>
        </w:rPr>
        <w:t>(jeżeli posiadasz)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5. .......................................... </w:t>
      </w:r>
      <w:r>
        <w:rPr>
          <w:rFonts w:ascii="Arial Narrow" w:hAnsi="Arial Narrow"/>
          <w:b w:val="0"/>
          <w:i/>
          <w:color w:val="777777"/>
        </w:rPr>
        <w:t>(inne dokumenty, na które się powołujesz, np. korespondencja, zwolnienie lekarskie, zaświadczenie o ciąży)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