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podpisania aktu u notariusza)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OŚWIADCZENIE NAJEMCY O DOBROWOLNYM PODDANIU SIĘ EGZEKUCJI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co do obowiązku opróżnienia i wydania lokalu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>Ja, niżej podpisany/podpisana: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PESEL: 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PESEL najemcy)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Numer dokumentu tożsamości: ................................................ </w:t>
      </w:r>
      <w:r>
        <w:rPr>
          <w:rFonts w:ascii="Arial Narrow" w:hAnsi="Arial Narrow"/>
          <w:b w:val="0"/>
          <w:i/>
          <w:color w:val="777777"/>
        </w:rPr>
        <w:t>(seria i numer dowodu osobistego lub paszportu)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zamieszkały/zamieszkała pod adresem: 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jako najemca lokalu mieszkalnego położonego w: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(dokładny adres wynajmowanego lokalu: miejscowość, ulica, numer domu i mieszkania)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wynajmowanego na podstawie umowy najmu okazjonalnego zawartej w dniu ........................ </w:t>
      </w:r>
      <w:r>
        <w:rPr>
          <w:rFonts w:ascii="Arial Narrow" w:hAnsi="Arial Narrow"/>
          <w:b w:val="0"/>
          <w:i/>
          <w:color w:val="777777"/>
        </w:rPr>
        <w:t>(data zawarcia umowy)</w:t>
      </w:r>
      <w:r>
        <w:rPr>
          <w:rFonts w:ascii="Arial Narrow" w:hAnsi="Arial Narrow"/>
          <w:b w:val="0"/>
          <w:i w:val="0"/>
        </w:rPr>
        <w:t xml:space="preserve"> z: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(imię i nazwisko oraz adres właściciela lokalu, wynajmującego)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oświadczam, że: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</w:t>
      </w:r>
      <w:r>
        <w:rPr>
          <w:rFonts w:ascii="Arial Narrow" w:hAnsi="Arial Narrow"/>
          <w:b w:val="0"/>
          <w:i w:val="0"/>
        </w:rPr>
        <w:t>Poddaję się dobrowolnie egzekucji</w:t>
      </w:r>
      <w:r>
        <w:rPr>
          <w:rFonts w:ascii="Arial Narrow" w:hAnsi="Arial Narrow"/>
          <w:b w:val="0"/>
          <w:i w:val="0"/>
        </w:rPr>
        <w:t xml:space="preserve"> i zobowiązuję się do opróżnienia i wydania właścicielowi wskazanego wyżej lokalu w terminie wskazanym w żądaniu opróżnienia lokalu, o którym mowa w art. 19d ustawy z dnia 21 czerwca 2001 r. o ochronie praw lokatorów, mieszkaniowym zasobie gminy i o zmianie Kodeksu cywilnego.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Obowiązek opróżnienia lokalu powstaje po wygaśnięciu lub rozwiązaniu umowy najmu okazjonalnego, jeżeli dobrowolnie lokalu nie opróżnię.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</w:t>
      </w:r>
      <w:r>
        <w:rPr>
          <w:rFonts w:ascii="Arial Narrow" w:hAnsi="Arial Narrow"/>
          <w:b w:val="0"/>
          <w:i w:val="0"/>
        </w:rPr>
        <w:t>Wskazuję lokal, w którym będę mógł/mogła zamieszkać</w:t>
      </w:r>
      <w:r>
        <w:rPr>
          <w:rFonts w:ascii="Arial Narrow" w:hAnsi="Arial Narrow"/>
          <w:b w:val="0"/>
          <w:i w:val="0"/>
        </w:rPr>
        <w:t xml:space="preserve"> w razie wykonania egzekucji obowiązku opróżnienia lokalu: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(dokładny adres lokalu zastępczego wskazanego przez najemcę)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Do niniejszego aktu dołączone zostaje oświadczenie właściciela lokalu wskazanego w punkcie 3 (lub osoby posiadającej tytuł prawny do tego lokalu) o wyrażeniu zgody na zamieszkanie w nim mojej osoby.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5. Przyjmuję do wiadomości, że w razie utraty możliwości zamieszkania w lokalu wskazanym w punkcie 3 jestem zobowiązany/zobowiązana w terminie 21 dni od dnia powzięcia wiadomości o tej utracie wskazać inny lokal, w którym mógłbym/mogłabym zamieszkać, oraz przedstawić oświadczenie osoby uprawnionej do tego lokalu o zgodzie na zamieszkanie. W przeciwnym razie właściciel może wypowiedzieć umowę najmu okazjonalnego.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(podpis najemcy złożony przed notariuszem)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