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złożenia oświadczenia)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składającego oświadczenie)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składającego)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zamieszkały/zamieszkała: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(adres do korespondencji)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Do: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>Sądu Rejonowego w ...................................... *(miejscowość)*, Wydział ......... Cywilny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(sąd rejonowy właściwy dla Twojego miejsca zamieszkania lub pobytu albo sąd ostatniego miejsca zamieszkania spadkodawcy; jeżeli oświadczenie składasz u notariusza, tę część pomijasz)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OŚWIADCZENIE O ODRZUCENIU SPADKU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Ja, niżej podpisany/podpisana, oświadczam, że </w:t>
      </w:r>
      <w:r>
        <w:rPr>
          <w:rFonts w:ascii="Arial Narrow" w:hAnsi="Arial Narrow"/>
          <w:b w:val="0"/>
          <w:i w:val="0"/>
        </w:rPr>
        <w:t>odrzucam w całości spadek</w:t>
      </w:r>
      <w:r>
        <w:rPr>
          <w:rFonts w:ascii="Arial Narrow" w:hAnsi="Arial Narrow"/>
          <w:b w:val="0"/>
          <w:i w:val="0"/>
        </w:rPr>
        <w:t xml:space="preserve"> po zmarłym spadkodawcy: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 spadkodawcy: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Data śmierci: ........................ </w:t>
      </w:r>
      <w:r>
        <w:rPr>
          <w:rFonts w:ascii="Arial Narrow" w:hAnsi="Arial Narrow"/>
          <w:b w:val="0"/>
          <w:i/>
          <w:color w:val="777777"/>
        </w:rPr>
        <w:t>(dzień, miesiąc, rok)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Miejsce śmierci: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Ostatnie miejsce zamieszkania spadkodawcy: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 spadku jestem powołany/powołana z tytułu: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(wpisz: dziedziczenia ustawowego jako np. syn / córka / małżonek / wnuk spadkodawcy, albo: testamentu z dnia ........................)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 tytule swojego powołania do spadku dowiedziałem/dowiedziałam się w dniu ........................ </w:t>
      </w:r>
      <w:r>
        <w:rPr>
          <w:rFonts w:ascii="Arial Narrow" w:hAnsi="Arial Narrow"/>
          <w:b w:val="0"/>
          <w:i/>
          <w:color w:val="777777"/>
        </w:rPr>
        <w:t>(od tego dnia biegnie sześciomiesięczny termin)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Znane mi osoby należące do kręgu spadkobierców ustawowych spadkodawcy: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(wymień imiona, nazwiska i pokrewieństwo osób, które mogą dziedziczyć po zmarłym, np. dzieci, rodzeństwo, rodzice)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Wiadome mi testamenty spadkodawcy: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(jeżeli wiesz o jakimkolwiek testamencie, wskaż jego treść i miejsce przechowywania, także wtedy, gdy uważasz go za nieważny; jeżeli o żadnym nie wiesz, wpisz: nie są mi znane)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Oświadczenie składam z zachowaniem ustawowego terminu sześciu miesięcy od dnia, w którym dowiedziałem/dowiedziałam się o tytule swojego powołania do spadku.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(podpis składającego oświadczenie, w sądzie do protokołu, u notariusza przed notariuszem, a na piśmie z podpisem urzędowo poświadczonym)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Odpis skrócony aktu zgonu spadkodawcy.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2. ..........................................................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(jeżeli składasz na piśmie: pismo z podpisem urzędowo poświadczonym; w innym wypadku pomiń)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