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.............................................., dnia 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(miejscowość i data spisania protokołu)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PROTOKÓŁ ZDAWCZO-ODBIORCZY LOKALU MIESZKALNEGO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Rodzaj czynności: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(zaznacz, czego dotyczy: „przekazanie lokalu najemcy” albo „zwrot lokalu przez najemcę”)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Strony protokołu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Wynajmujący (właściciel):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(imię i nazwisko lub nazwa)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zamieszkały/z siedzibą w: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legitymujący się dokumentem: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(seria i numer dowodu osobistego lub numer innego dokumentu)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Najemca: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(imię i nazwisko)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zamieszkały w: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legitymujący się dokumentem: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(seria i numer dowodu osobistego)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sporządzają niniejszy protokół w związku z umową najmu z dnia 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(data zawarcia umowy najmu, do której odnosi się protokół)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Przedmiot protokołu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Lokal mieszkalny położony w: 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(miejscowość, ulica, numer domu i mieszkania)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 powierzchni: .................... m2, składający się z .................... pokoi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(dane zgodne z umową najmu)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Odczyty liczników w dniu sporządzenia protokołu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Licznik energii elektrycznej, numer: ...................... stan: 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Licznik gazu, numer: ...................... stan: 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Licznik wody zimnej, numer: ...................... stan: 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Licznik wody ciepłej, numer: ...................... stan: 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Licznik ciepła / podzielnik, numer: ...................... stan: 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 tylko te liczniki, które są w lokalu; przy pozostałych wpisz „brak”)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Klucze i piloty przekazane najemcy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Klucze do drzwi wejściowych: .................... szt.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Klucze do skrzynki na listy: .................... szt.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Pilot / karta do bramy, domofonu, garażu: .................... szt.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Inne (piwnica, komórka lokatorska):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(wymień i podaj liczbę sztuk)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Stan techniczny lokalu i stopień zużycia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Ściany i sufity: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(np. czyste, bez uszkodzeń / zarysowania na ścianie w pokoju)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Podłogi: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Okna i parapety: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Drzwi wewnętrzne i wejściowe: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Instalacja elektryczna (gniazdka, włączniki, oświetlenie):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Instalacja wodno-kanalizacyjna (krany, spłuczka, syfony):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Ogrzewanie (grzejniki, piec, termostat):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Łazienka i kuchnia (armatura, glazura):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stan rzeczowo; zaznacz każde istniejące uszkodzenie, zarysowanie, pęknięcie czy ślad zużycia)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Wyposażenie lokalu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| Lp. | Element wyposażenia | Ilość | Stan przy wydaniu | Stan przy zwrocie |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|-----|---------------------|-------|-------------------|-------------------|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| 1 | ...................... | ......... | ...................... | ...................... |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| 2 | ...................... | ......... | ...................... | ...................... |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| 3 | ...................... | ......... | ...................... | ...................... |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| 4 | ...................... | ......... | ...................... | ...................... |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| 5 | ...................... | ......... | ...................... | ...................... |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| 6 | ...................... | ......... | ...................... | ...................... |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 meble i sprzęty, np. lodówka, pralka, kuchenka, łóżko, szafa; przy każdym opisz stan, np. „sprawna, bez uszkodzeń” albo „rysa na drzwiach”)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5. Uwagi stron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(miejsce na dodatkowe zastrzeżenia którejkolwiek ze stron; jeśli brak uwag, wpisz „brak uwag”)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6. Dokumentacja zdjęciowa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 protokołu dołączono .................... zdjęć obrazujących stan lokalu i wyposażenia.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(zdjęcia z widoczną datą; jeśli nie robiono, wpisz „nie dołączono”)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Protokół sporządzono w dwóch jednobrzmiących egzemplarzach, po jednym dla każdej ze stron. Strony potwierdzają, że stan opisany powyżej jest zgodny z rzeczywistością.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Wynajmujący: 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Najemca: 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