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......................................, dnia .......................... </w:t>
      </w:r>
      <w:r>
        <w:rPr>
          <w:rFonts w:ascii="Arial Narrow" w:hAnsi="Arial Narrow"/>
          <w:b w:val="0"/>
          <w:i/>
          <w:color w:val="777777"/>
        </w:rPr>
        <w:t>(miejscowość i data)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Konsument (składający reklamację):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do korespondencji: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Telefon / e-mail: ...................................... </w:t>
      </w:r>
      <w:r>
        <w:rPr>
          <w:rFonts w:ascii="Arial Narrow" w:hAnsi="Arial Narrow"/>
          <w:b w:val="0"/>
          <w:i/>
          <w:color w:val="777777"/>
        </w:rPr>
        <w:t>(nieobowiązkowo, ułatwia kontakt)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Sprzedawca: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Nazwa firmy / imię i nazwisko: ...................................... </w:t>
      </w:r>
      <w:r>
        <w:rPr>
          <w:rFonts w:ascii="Arial Narrow" w:hAnsi="Arial Narrow"/>
          <w:b w:val="0"/>
          <w:i/>
          <w:color w:val="777777"/>
        </w:rPr>
        <w:t>(dane ze sklepu, paragonu lub faktury)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REKLAMACJA TOWARU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Niniejszym zgłaszam reklamację towaru z tytułu jego niezgodności z umową.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Przedmiot reklamacji: 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(nazwa i rodzaj towaru, np. pralka marki ..., model ..., numer seryjny ...)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Data zawarcia umowy / zakupu: .......................... </w:t>
      </w:r>
      <w:r>
        <w:rPr>
          <w:rFonts w:ascii="Arial Narrow" w:hAnsi="Arial Narrow"/>
          <w:b w:val="0"/>
          <w:i/>
          <w:color w:val="777777"/>
        </w:rPr>
        <w:t>(data z paragonu lub faktury)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Data odebrania towaru: .......................... </w:t>
      </w:r>
      <w:r>
        <w:rPr>
          <w:rFonts w:ascii="Arial Narrow" w:hAnsi="Arial Narrow"/>
          <w:b w:val="0"/>
          <w:i/>
          <w:color w:val="777777"/>
        </w:rPr>
        <w:t>(dzień, w którym rzecz do Ciebie dotarła)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Cena zapłacona za towar: .......................... zł.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Opis niezgodności z umową: .......................................................................... 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(dokładnie opisz, co jest nie tak, np. urządzenie nie włącza się, przecieka, ma inny kolor niż zamówiony, brak obiecanej funkcji)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Kiedy niezgodność się ujawniła: .......................... </w:t>
      </w:r>
      <w:r>
        <w:rPr>
          <w:rFonts w:ascii="Arial Narrow" w:hAnsi="Arial Narrow"/>
          <w:b w:val="0"/>
          <w:i/>
          <w:color w:val="777777"/>
        </w:rPr>
        <w:t>(data lub okoliczności, w jakich zauważyłeś wadę)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 związku z powyższym, na podstawie przepisów o niezgodności towaru z umową, żądam: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☐ naprawy towaru,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☐ wymiany towaru na nowy, wolny od wad,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rozsądnym terminie, nie dłuższym niż .......................... dni </w:t>
      </w:r>
      <w:r>
        <w:rPr>
          <w:rFonts w:ascii="Arial Narrow" w:hAnsi="Arial Narrow"/>
          <w:b w:val="0"/>
          <w:i/>
          <w:color w:val="777777"/>
        </w:rPr>
        <w:t>(zwykle wskazuje się 14 dni)</w:t>
      </w:r>
      <w:r>
        <w:rPr>
          <w:rFonts w:ascii="Arial Narrow" w:hAnsi="Arial Narrow"/>
          <w:b w:val="0"/>
          <w:i w:val="0"/>
        </w:rPr>
        <w:t xml:space="preserve"> od dnia otrzymania niniejszego pisma, bez nadmiernych niedogodności dla mnie i na koszt sprzedawcy.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(Wybierz jedno żądanie, zaznaczając odpowiednie pole. Jeżeli naprawa lub wymiana jest niemożliwa albo wymagałaby nadmiernych kosztów, a także jeżeli sprzedawca już wcześniej odmówił doprowadzenia towaru do zgodności z umową, możesz zamiast tego żądać obniżenia ceny albo odstąpienia od umowy i zwrotu ceny. W takim wypadku wpisz to poniżej.)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Dodatkowo oświadczam: 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(wypełnij tylko jeśli żądasz obniżenia ceny lub zwrotu pieniędzy, np. „żądam obniżenia ceny o kwotę ... zł” albo „odstępuję od umowy i żądam zwrotu całej ceny w kwocie ... zł”)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Zwrotu należności, o ile mi przysługuje, proszę dokonać na rachunek bankowy o numerze: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konta lub inny sposób zwrotu)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Odpowiedzi na reklamację oczekuję w terminie 14 dni od dnia jej otrzymania.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konsumenta)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Kopia dowodu zakupu </w:t>
      </w:r>
      <w:r>
        <w:rPr>
          <w:rFonts w:ascii="Arial Narrow" w:hAnsi="Arial Narrow"/>
          <w:b w:val="0"/>
          <w:i/>
          <w:color w:val="777777"/>
        </w:rPr>
        <w:t>(paragon, faktura, potwierdzenie płatności lub wydruk z konta)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Kopia karty gwarancyjnej </w:t>
      </w:r>
      <w:r>
        <w:rPr>
          <w:rFonts w:ascii="Arial Narrow" w:hAnsi="Arial Narrow"/>
          <w:b w:val="0"/>
          <w:i/>
          <w:color w:val="777777"/>
        </w:rPr>
        <w:t>(jeśli była dołączona)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Zdjęcia lub inne dowody niezgodności towaru z umową </w:t>
      </w:r>
      <w:r>
        <w:rPr>
          <w:rFonts w:ascii="Arial Narrow" w:hAnsi="Arial Narrow"/>
          <w:b w:val="0"/>
          <w:i/>
          <w:color w:val="777777"/>
        </w:rPr>
        <w:t>(jeśli je posiadasz)</w:t>
      </w:r>
      <w:r>
        <w:rPr>
          <w:rFonts w:ascii="Arial Narrow" w:hAnsi="Arial Narrow"/>
          <w:b w:val="0"/>
          <w:i w:val="0"/>
        </w:rPr>
        <w:t>.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