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160"/>
        <w:jc w:val="right"/>
      </w:pPr>
      <w:r>
        <w:rPr>
          <w:rFonts w:ascii="Arial Narrow" w:hAnsi="Arial Narrow"/>
          <w:b w:val="0"/>
          <w:i w:val="0"/>
        </w:rPr>
        <w:t xml:space="preserve">......................................, dnia .......................... </w:t>
      </w:r>
      <w:r>
        <w:rPr>
          <w:rFonts w:ascii="Arial Narrow" w:hAnsi="Arial Narrow"/>
          <w:b w:val="0"/>
          <w:i/>
          <w:color w:val="777777"/>
        </w:rPr>
        <w:t>(miejscowość i data)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Konsument (składający reklamację):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Imię i nazwisko: ......................................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Adres do korespondencji: ......................................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Telefon / e-mail: ...................................... </w:t>
      </w:r>
      <w:r>
        <w:rPr>
          <w:rFonts w:ascii="Arial Narrow" w:hAnsi="Arial Narrow"/>
          <w:b w:val="0"/>
          <w:i/>
          <w:color w:val="777777"/>
        </w:rPr>
        <w:t>(nieobowiązkowo, ułatwia kontakt i szybszą odpowiedź)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Wykonawca usługi (adresat reklamacji):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Nazwa firmy: ......................................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Adres: ......................................</w:t>
      </w:r>
    </w:p>
    <w:p>
      <w:pPr>
        <w:spacing w:after="160"/>
        <w:jc w:val="center"/>
      </w:pPr>
      <w:r>
        <w:rPr>
          <w:rFonts w:ascii="Arial Narrow" w:hAnsi="Arial Narrow"/>
          <w:b w:val="0"/>
          <w:i w:val="0"/>
        </w:rPr>
        <w:t>REKLAMACJA USŁUGI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Niniejszym składam reklamację usługi polegającej na .......................................................... </w:t>
      </w:r>
      <w:r>
        <w:rPr>
          <w:rFonts w:ascii="Arial Narrow" w:hAnsi="Arial Narrow"/>
          <w:b w:val="0"/>
          <w:i/>
          <w:color w:val="777777"/>
        </w:rPr>
        <w:t>(krótko opisz, co miało być zrobione, np. naprawie skrzyni biegów, malowaniu mieszkania, wykonaniu fryzury ślubnej, organizacji wycieczki)</w:t>
      </w:r>
      <w:r>
        <w:rPr>
          <w:rFonts w:ascii="Arial Narrow" w:hAnsi="Arial Narrow"/>
          <w:b w:val="0"/>
          <w:i w:val="0"/>
        </w:rPr>
        <w:t>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Usługa została zamówiona na podstawie .......................................................... </w:t>
      </w:r>
      <w:r>
        <w:rPr>
          <w:rFonts w:ascii="Arial Narrow" w:hAnsi="Arial Narrow"/>
          <w:b w:val="0"/>
          <w:i/>
          <w:color w:val="777777"/>
        </w:rPr>
        <w:t>(umowy z dnia ..., zlecenia z dnia ..., zamówienia potwierdzonego mailem z dnia ...)</w:t>
      </w:r>
      <w:r>
        <w:rPr>
          <w:rFonts w:ascii="Arial Narrow" w:hAnsi="Arial Narrow"/>
          <w:b w:val="0"/>
          <w:i w:val="0"/>
        </w:rPr>
        <w:t xml:space="preserve">, a jej wykonanie miało nastąpić / nastąpiło w dniu .......................... Za usługę zapłaciłem/zapłaciłam kwotę .......................... zł </w:t>
      </w:r>
      <w:r>
        <w:rPr>
          <w:rFonts w:ascii="Arial Narrow" w:hAnsi="Arial Narrow"/>
          <w:b w:val="0"/>
          <w:i/>
          <w:color w:val="777777"/>
        </w:rPr>
        <w:t>(kwota z paragonu, faktury lub umowy)</w:t>
      </w:r>
      <w:r>
        <w:rPr>
          <w:rFonts w:ascii="Arial Narrow" w:hAnsi="Arial Narrow"/>
          <w:b w:val="0"/>
          <w:i w:val="0"/>
        </w:rPr>
        <w:t>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Usługa została wykonana nienależycie. Wada polega na: ..........................................................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..........................................................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.......................................................... </w:t>
      </w:r>
      <w:r>
        <w:rPr>
          <w:rFonts w:ascii="Arial Narrow" w:hAnsi="Arial Narrow"/>
          <w:b w:val="0"/>
          <w:i/>
          <w:color w:val="777777"/>
        </w:rPr>
        <w:t>(opisz dokładnie, co jest nie tak, np. usterka nie została usunięta, praca została wykonana niestarannie, użyto innych materiałów niż umówione, usługa nie została dokończona)</w:t>
      </w:r>
      <w:r>
        <w:rPr>
          <w:rFonts w:ascii="Arial Narrow" w:hAnsi="Arial Narrow"/>
          <w:b w:val="0"/>
          <w:i w:val="0"/>
        </w:rPr>
        <w:t>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Wadę stwierdziłem/stwierdziłam w dniu .......................... </w:t>
      </w:r>
      <w:r>
        <w:rPr>
          <w:rFonts w:ascii="Arial Narrow" w:hAnsi="Arial Narrow"/>
          <w:b w:val="0"/>
          <w:i/>
          <w:color w:val="777777"/>
        </w:rPr>
        <w:t>(data, w której zauważyłeś problem)</w:t>
      </w:r>
      <w:r>
        <w:rPr>
          <w:rFonts w:ascii="Arial Narrow" w:hAnsi="Arial Narrow"/>
          <w:b w:val="0"/>
          <w:i w:val="0"/>
        </w:rPr>
        <w:t>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W związku z powyższym, na podstawie łączącej strony umowy oraz przepisów prawa, </w:t>
      </w:r>
      <w:r>
        <w:rPr>
          <w:rFonts w:ascii="Arial Narrow" w:hAnsi="Arial Narrow"/>
          <w:b w:val="0"/>
          <w:i w:val="0"/>
        </w:rPr>
        <w:t>żądam</w:t>
      </w:r>
      <w:r>
        <w:rPr>
          <w:rFonts w:ascii="Arial Narrow" w:hAnsi="Arial Narrow"/>
          <w:b w:val="0"/>
          <w:i w:val="0"/>
        </w:rPr>
        <w:t xml:space="preserve"> </w:t>
      </w:r>
      <w:r>
        <w:rPr>
          <w:rFonts w:ascii="Arial Narrow" w:hAnsi="Arial Narrow"/>
          <w:b w:val="0"/>
          <w:i/>
          <w:color w:val="777777"/>
        </w:rPr>
        <w:t>(zaznacz lub wykreśl warianty, które Ciebie nie dotyczą)</w:t>
      </w:r>
      <w:r>
        <w:rPr>
          <w:rFonts w:ascii="Arial Narrow" w:hAnsi="Arial Narrow"/>
          <w:b w:val="0"/>
          <w:i w:val="0"/>
        </w:rPr>
        <w:t>: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1. ponownego, prawidłowego wykonania usługi / usunięcia stwierdzonych wad w terminie .......................... dni </w:t>
      </w:r>
      <w:r>
        <w:rPr>
          <w:rFonts w:ascii="Arial Narrow" w:hAnsi="Arial Narrow"/>
          <w:b w:val="0"/>
          <w:i/>
          <w:color w:val="777777"/>
        </w:rPr>
        <w:t>(realny termin, np. 14 dni)</w:t>
      </w:r>
      <w:r>
        <w:rPr>
          <w:rFonts w:ascii="Arial Narrow" w:hAnsi="Arial Narrow"/>
          <w:b w:val="0"/>
          <w:i w:val="0"/>
        </w:rPr>
        <w:t xml:space="preserve">, </w:t>
      </w:r>
      <w:r>
        <w:rPr>
          <w:rFonts w:ascii="Arial Narrow" w:hAnsi="Arial Narrow"/>
          <w:b w:val="0"/>
          <w:i w:val="0"/>
        </w:rPr>
        <w:t>albo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2. obniżenia ceny za usługę o kwotę .......................... zł </w:t>
      </w:r>
      <w:r>
        <w:rPr>
          <w:rFonts w:ascii="Arial Narrow" w:hAnsi="Arial Narrow"/>
          <w:b w:val="0"/>
          <w:i/>
          <w:color w:val="777777"/>
        </w:rPr>
        <w:t>(kwota, o jaką Twoim zdaniem usługa jest mniej warta)</w:t>
      </w:r>
      <w:r>
        <w:rPr>
          <w:rFonts w:ascii="Arial Narrow" w:hAnsi="Arial Narrow"/>
          <w:b w:val="0"/>
          <w:i w:val="0"/>
        </w:rPr>
        <w:t xml:space="preserve"> i zwrotu tej kwoty na rachunek bankowy nr ...................................................................... , </w:t>
      </w:r>
      <w:r>
        <w:rPr>
          <w:rFonts w:ascii="Arial Narrow" w:hAnsi="Arial Narrow"/>
          <w:b w:val="0"/>
          <w:i w:val="0"/>
        </w:rPr>
        <w:t>albo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3. odstąpienia od umowy i zwrotu całej zapłaconej kwoty .......................... zł na rachunek bankowy nr ...................................................................... </w:t>
      </w:r>
      <w:r>
        <w:rPr>
          <w:rFonts w:ascii="Arial Narrow" w:hAnsi="Arial Narrow"/>
          <w:b w:val="0"/>
          <w:i/>
          <w:color w:val="777777"/>
        </w:rPr>
        <w:t>(gdy wada jest istotna albo wykonawca nie usunął jej mimo wezwania)</w:t>
      </w:r>
      <w:r>
        <w:rPr>
          <w:rFonts w:ascii="Arial Narrow" w:hAnsi="Arial Narrow"/>
          <w:b w:val="0"/>
          <w:i w:val="0"/>
        </w:rPr>
        <w:t>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Niezależnie od powyższego żądam naprawienia szkody, jaką poniosłem/poniosłam w związku z wadliwym wykonaniem usługi, w kwocie .......................... zł </w:t>
      </w:r>
      <w:r>
        <w:rPr>
          <w:rFonts w:ascii="Arial Narrow" w:hAnsi="Arial Narrow"/>
          <w:b w:val="0"/>
          <w:i/>
          <w:color w:val="777777"/>
        </w:rPr>
        <w:t>(np. koszt naprawy u innej firmy, uszkodzone mienie; wpisz tylko, jeśli taka szkoda powstała)</w:t>
      </w:r>
      <w:r>
        <w:rPr>
          <w:rFonts w:ascii="Arial Narrow" w:hAnsi="Arial Narrow"/>
          <w:b w:val="0"/>
          <w:i w:val="0"/>
        </w:rPr>
        <w:t>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Proszę o rozpatrzenie reklamacji i udzielenie mi pisemnej odpowiedzi w terminie 14 dni od dnia jej otrzymania. Brak odpowiedzi w tym terminie będzie oznaczał uznanie reklamacji za uzasadnioną.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......................................</w:t>
      </w:r>
    </w:p>
    <w:p>
      <w:pPr>
        <w:spacing w:after="160"/>
        <w:jc w:val="right"/>
      </w:pPr>
      <w:r>
        <w:rPr>
          <w:rFonts w:ascii="Arial Narrow" w:hAnsi="Arial Narrow"/>
          <w:b w:val="0"/>
          <w:i/>
          <w:color w:val="777777"/>
        </w:rPr>
        <w:t>(czytelny podpis konsumenta)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Załączniki: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1. Kopia dowodu zakupu usługi </w:t>
      </w:r>
      <w:r>
        <w:rPr>
          <w:rFonts w:ascii="Arial Narrow" w:hAnsi="Arial Narrow"/>
          <w:b w:val="0"/>
          <w:i/>
          <w:color w:val="777777"/>
        </w:rPr>
        <w:t>(paragon, faktura, potwierdzenie przelewu)</w:t>
      </w:r>
      <w:r>
        <w:rPr>
          <w:rFonts w:ascii="Arial Narrow" w:hAnsi="Arial Narrow"/>
          <w:b w:val="0"/>
          <w:i w:val="0"/>
        </w:rPr>
        <w:t>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2. Kopia umowy lub zamówienia </w:t>
      </w:r>
      <w:r>
        <w:rPr>
          <w:rFonts w:ascii="Arial Narrow" w:hAnsi="Arial Narrow"/>
          <w:b w:val="0"/>
          <w:i/>
          <w:color w:val="777777"/>
        </w:rPr>
        <w:t>(jeśli była zawarta na piśmie lub mailem)</w:t>
      </w:r>
      <w:r>
        <w:rPr>
          <w:rFonts w:ascii="Arial Narrow" w:hAnsi="Arial Narrow"/>
          <w:b w:val="0"/>
          <w:i w:val="0"/>
        </w:rPr>
        <w:t>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3. Zdjęcia lub inne dowody wady </w:t>
      </w:r>
      <w:r>
        <w:rPr>
          <w:rFonts w:ascii="Arial Narrow" w:hAnsi="Arial Narrow"/>
          <w:b w:val="0"/>
          <w:i/>
          <w:color w:val="777777"/>
        </w:rPr>
        <w:t>(jeśli je posiadasz)</w:t>
      </w:r>
      <w:r>
        <w:rPr>
          <w:rFonts w:ascii="Arial Narrow" w:hAnsi="Arial Narrow"/>
          <w:b w:val="0"/>
          <w:i w:val="0"/>
        </w:rPr>
        <w:t>.</w:t>
      </w:r>
    </w:p>
    <w:sectPr w:rsidR="00FC693F" w:rsidRPr="0006063C" w:rsidSect="00034616">
      <w:footerReference w:type="default" r:id="rId9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/>
        <w:color w:val="0E7490"/>
        <w:sz w:val="22"/>
      </w:rPr>
      <w:t>◯ ilovlo</w:t>
    </w:r>
  </w:p>
  <w:p>
    <w:pPr>
      <w:jc w:val="center"/>
    </w:pPr>
    <w:r>
      <w:rPr>
        <w:i/>
        <w:color w:val="777777"/>
        <w:sz w:val="16"/>
      </w:rPr>
      <w:t>ilovlo.pl  ·  Wzór ma charakter informacyjny i nie stanowi porady prawnej w indywidualnej sprawie.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 Narrow" w:hAnsi="Arial Narrow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2013-12-23T23:15:00Z</dcterms:created>
  <dcterms:modified xsi:type="dcterms:W3CDTF">2013-12-23T23:15:00Z</dcterms:modified>
  <cp:category/>
</cp:coreProperties>
</file>