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.......................................... </w:t>
      </w:r>
      <w:r>
        <w:rPr>
          <w:rFonts w:ascii="Arial Narrow" w:hAnsi="Arial Narrow"/>
          <w:b w:val="0"/>
          <w:i/>
          <w:color w:val="777777"/>
        </w:rPr>
        <w:t>(miejscowość)</w:t>
      </w:r>
      <w:r>
        <w:rPr>
          <w:rFonts w:ascii="Arial Narrow" w:hAnsi="Arial Narrow"/>
          <w:b w:val="0"/>
          <w:i w:val="0"/>
        </w:rPr>
        <w:t xml:space="preserve">, dnia ........................ </w:t>
      </w:r>
      <w:r>
        <w:rPr>
          <w:rFonts w:ascii="Arial Narrow" w:hAnsi="Arial Narrow"/>
          <w:b w:val="0"/>
          <w:i/>
          <w:color w:val="777777"/>
        </w:rPr>
        <w:t>(data sporządzenia pisma)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(imię i nazwisko kredytobiorcy)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(adres do korespondencji)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(adres e-mail i numer telefonu, jeżeli chcesz je podać)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Do: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(nazwa kredytodawcy, np. banku lub firmy pożyczkowej z umowy)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(adres siedziby kredytodawcy)</w:t>
      </w:r>
    </w:p>
    <w:p>
      <w:pPr>
        <w:spacing w:after="160"/>
        <w:jc w:val="center"/>
      </w:pPr>
      <w:r>
        <w:rPr>
          <w:rFonts w:ascii="Arial Narrow" w:hAnsi="Arial Narrow"/>
          <w:b w:val="0"/>
          <w:i w:val="0"/>
        </w:rPr>
        <w:t>OŚWIADCZENIE O SKORZYSTANIU Z SANKCJI KREDYTU DARMOWEGO</w:t>
      </w:r>
    </w:p>
    <w:p>
      <w:pPr>
        <w:spacing w:after="160"/>
        <w:jc w:val="right"/>
      </w:pPr>
      <w:r>
        <w:rPr>
          <w:rFonts w:ascii="Arial Narrow" w:hAnsi="Arial Narrow"/>
          <w:b w:val="0"/>
          <w:i w:val="0"/>
        </w:rPr>
        <w:t xml:space="preserve">Ja, niżej podpisany/podpisana, na podstawie art. 45 ustawy z dnia 12 maja 2011 r. o kredycie konsumenckim </w:t>
      </w:r>
      <w:r>
        <w:rPr>
          <w:rFonts w:ascii="Arial Narrow" w:hAnsi="Arial Narrow"/>
          <w:b w:val="0"/>
          <w:i w:val="0"/>
        </w:rPr>
        <w:t>składam oświadczenie o skorzystaniu z sankcji kredytu darmowego</w:t>
      </w:r>
      <w:r>
        <w:rPr>
          <w:rFonts w:ascii="Arial Narrow" w:hAnsi="Arial Narrow"/>
          <w:b w:val="0"/>
          <w:i w:val="0"/>
        </w:rPr>
        <w:t xml:space="preserve"> w odniesieniu do umowy: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Numer umowy kredytu / pożyczki: ................................................ </w:t>
      </w:r>
      <w:r>
        <w:rPr>
          <w:rFonts w:ascii="Arial Narrow" w:hAnsi="Arial Narrow"/>
          <w:b w:val="0"/>
          <w:i/>
          <w:color w:val="777777"/>
        </w:rPr>
        <w:t>(numer z umowy)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Data zawarcia umowy: ........................ </w:t>
      </w:r>
      <w:r>
        <w:rPr>
          <w:rFonts w:ascii="Arial Narrow" w:hAnsi="Arial Narrow"/>
          <w:b w:val="0"/>
          <w:i/>
          <w:color w:val="777777"/>
        </w:rPr>
        <w:t>(dzień, miesiąc, rok)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Kwota kredytu: ................ zł </w:t>
      </w:r>
      <w:r>
        <w:rPr>
          <w:rFonts w:ascii="Arial Narrow" w:hAnsi="Arial Narrow"/>
          <w:b w:val="0"/>
          <w:i/>
          <w:color w:val="777777"/>
        </w:rPr>
        <w:t>(całkowita kwota kredytu z umowy)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Oświadczam, że kredytodawca naruszył obowiązki wynikające z ustawy o kredycie konsumenckim, w szczególności w zakresie: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(wskaż, co było wadliwe, np. brak lub błędna informacja o rzeczywistej rocznej stopie oprocentowania (RRSO), o całkowitej kwocie do zapłaty, o wysokości i sposobie naliczania odsetek, o warunkach zmiany kosztów, albo brak wymaganych elementów umowy)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Wobec skorzystania z sankcji kredytu darmowego </w:t>
      </w:r>
      <w:r>
        <w:rPr>
          <w:rFonts w:ascii="Arial Narrow" w:hAnsi="Arial Narrow"/>
          <w:b w:val="0"/>
          <w:i w:val="0"/>
        </w:rPr>
        <w:t>zobowiązuję się zwrócić kredyt bez odsetek i innych kosztów kredytu należnych kredytodawcy</w:t>
      </w:r>
      <w:r>
        <w:rPr>
          <w:rFonts w:ascii="Arial Narrow" w:hAnsi="Arial Narrow"/>
          <w:b w:val="0"/>
          <w:i w:val="0"/>
        </w:rPr>
        <w:t>, w terminie i w sposób określony w umowie.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Jednocześnie </w:t>
      </w:r>
      <w:r>
        <w:rPr>
          <w:rFonts w:ascii="Arial Narrow" w:hAnsi="Arial Narrow"/>
          <w:b w:val="0"/>
          <w:i w:val="0"/>
        </w:rPr>
        <w:t>wzywam</w:t>
      </w:r>
      <w:r>
        <w:rPr>
          <w:rFonts w:ascii="Arial Narrow" w:hAnsi="Arial Narrow"/>
          <w:b w:val="0"/>
          <w:i w:val="0"/>
        </w:rPr>
        <w:t xml:space="preserve"> do rozliczenia umowy z uwzględnieniem sankcji kredytu darmowego oraz do zwrotu pobranych odsetek i kosztów, które w wyniku tej sankcji stały się nienależne, na rachunek: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numer rachunku bankowego: ..............................................................</w:t>
      </w:r>
    </w:p>
    <w:p>
      <w:pPr>
        <w:spacing w:after="160"/>
        <w:jc w:val="left"/>
      </w:pPr>
      <w:r>
        <w:rPr>
          <w:rFonts w:ascii="Arial Narrow" w:hAnsi="Arial Narrow"/>
          <w:b w:val="0"/>
          <w:i/>
          <w:color w:val="777777"/>
        </w:rPr>
        <w:t>(numer konta, na które ma trafić zwrot nadpłaty)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w terminie ................ dni </w:t>
      </w:r>
      <w:r>
        <w:rPr>
          <w:rFonts w:ascii="Arial Narrow" w:hAnsi="Arial Narrow"/>
          <w:b w:val="0"/>
          <w:i/>
          <w:color w:val="777777"/>
        </w:rPr>
        <w:t>(np. 14)</w:t>
      </w:r>
      <w:r>
        <w:rPr>
          <w:rFonts w:ascii="Arial Narrow" w:hAnsi="Arial Narrow"/>
          <w:b w:val="0"/>
          <w:i w:val="0"/>
        </w:rPr>
        <w:t xml:space="preserve"> od otrzymania niniejszego pisma.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.......................................................</w:t>
      </w:r>
    </w:p>
    <w:p>
      <w:pPr>
        <w:spacing w:after="160"/>
        <w:jc w:val="right"/>
      </w:pPr>
      <w:r>
        <w:rPr>
          <w:rFonts w:ascii="Arial Narrow" w:hAnsi="Arial Narrow"/>
          <w:b w:val="0"/>
          <w:i/>
          <w:color w:val="777777"/>
        </w:rPr>
        <w:t>(podpis kredytobiorcy, odręczny, jeżeli wysyłasz pismo pocztą)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>Załączniki: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1. ..........................................................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kopia umowy kredytu, jeżeli ją dołączasz)</w:t>
      </w:r>
    </w:p>
    <w:p>
      <w:pPr>
        <w:spacing w:after="160"/>
        <w:jc w:val="left"/>
      </w:pPr>
      <w:r>
        <w:rPr>
          <w:rFonts w:ascii="Arial Narrow" w:hAnsi="Arial Narrow"/>
          <w:b w:val="0"/>
          <w:i w:val="0"/>
        </w:rPr>
        <w:t xml:space="preserve">2. .......................................................... </w:t>
      </w:r>
      <w:r>
        <w:rPr>
          <w:rFonts w:ascii="Arial Narrow" w:hAnsi="Arial Narrow"/>
          <w:b w:val="0"/>
          <w:i/>
          <w:color w:val="777777"/>
        </w:rPr>
        <w:t>(np. harmonogram spłat lub potwierdzenia wpłat)</w:t>
      </w:r>
    </w:p>
    <w:sectPr w:rsidR="00FC693F" w:rsidRPr="0006063C" w:rsidSect="00034616"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0E7490"/>
        <w:sz w:val="22"/>
      </w:rPr>
      <w:t>◯ ilovlo</w:t>
    </w:r>
  </w:p>
  <w:p>
    <w:pPr>
      <w:jc w:val="center"/>
    </w:pPr>
    <w:r>
      <w:rPr>
        <w:i/>
        <w:color w:val="777777"/>
        <w:sz w:val="16"/>
      </w:rPr>
      <w:t>ilovlo.pl  ·  Wzór ma charakter informacyjny i nie stanowi porady prawnej w indywidualnej sprawie.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 Narrow" w:hAnsi="Arial Narrow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