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sprzeciwu)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 (strona, która pozwała):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 / nazwa: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dokładnie z nakazu zapłaty, np. firma windykacyjna albo bank)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 (wnoszący sprzeciw):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pozwanego, jeśli był w nakazie)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Sąd, który wydał nakaz: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(dokładna nazwa i adres sądu z nakazu, np. Sąd Rejonowy Lublin-Zachód w Lublinie, VI Wydział Cywilny przy elektronicznym postępowaniu upominawczym)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Sygnatura akt: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z nakazu, np. VI Nc-e ......../...... albo I Nc ......../......)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Sprzeciw od nakazu zapłaty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Działając w imieniu własnym, wnoszę sprzeciw od nakazu zapłaty wydanego przez wskazany wyżej sąd w dniu ........................ </w:t>
      </w:r>
      <w:r>
        <w:rPr>
          <w:rFonts w:ascii="Arial Narrow" w:hAnsi="Arial Narrow"/>
          <w:b w:val="0"/>
          <w:i/>
          <w:color w:val="777777"/>
        </w:rPr>
        <w:t>(data wydania nakazu z jego treści)</w:t>
      </w:r>
      <w:r>
        <w:rPr>
          <w:rFonts w:ascii="Arial Narrow" w:hAnsi="Arial Narrow"/>
          <w:b w:val="0"/>
          <w:i w:val="0"/>
        </w:rPr>
        <w:t xml:space="preserve">, doręczonego mi w dniu ........................ </w:t>
      </w:r>
      <w:r>
        <w:rPr>
          <w:rFonts w:ascii="Arial Narrow" w:hAnsi="Arial Narrow"/>
          <w:b w:val="0"/>
          <w:i/>
          <w:color w:val="777777"/>
        </w:rPr>
        <w:t>(data, w której odebrałeś nakaz; od niej liczą się dwa tygodnie)</w:t>
      </w:r>
      <w:r>
        <w:rPr>
          <w:rFonts w:ascii="Arial Narrow" w:hAnsi="Arial Narrow"/>
          <w:b w:val="0"/>
          <w:i w:val="0"/>
        </w:rPr>
        <w:t xml:space="preserve">, zaskarżając go w całości / w części co do kwoty ............................ zł </w:t>
      </w:r>
      <w:r>
        <w:rPr>
          <w:rFonts w:ascii="Arial Narrow" w:hAnsi="Arial Narrow"/>
          <w:b w:val="0"/>
          <w:i/>
          <w:color w:val="777777"/>
        </w:rPr>
        <w:t>(niepotrzebne skreśl; jeśli zaskarżasz część, wpisz kwotę, z którą się nie zgadzasz)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Zaskarżonemu nakazowi zarzucam: ......................................................................................  </w:t>
      </w:r>
      <w:r>
        <w:rPr>
          <w:rFonts w:ascii="Arial Narrow" w:hAnsi="Arial Narrow"/>
          <w:b w:val="0"/>
          <w:i/>
          <w:color w:val="777777"/>
        </w:rPr>
        <w:t>(wpisz swoje zarzuty; najczęstsze to: przedawnienie roszczenia, brak istnienia długu, spłacenie długu w całości lub części, brak umowy z powodem, zawyżenie kwoty lub odsetek, brak wykazania, że powód nabył wierzytelność)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oddalenie powództwa w całości / w zaskarżonej części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zasądzenie od powoda na moją rzecz kosztów postępowania według norm przepisanych,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przeprowadzenie dowodów wskazanych w uzasadnieniu na okoliczności tam podane.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dlaczego nie zgadzasz się z żądaniem: czy dług już spłaciłeś, czy nigdy nie zawierałeś umowy z powodem, czy roszczenie jest przedawnione, czy kwota jest zawyżona; powołaj konkretne fakty i wskaż dowody, np. potwierdzenia przelewów, korespondencję, umowę)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sprzeciwu wraz z załącznikami dla strony przeciwnej,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(dowody, na które się powołujesz, np. potwierdzenia zapłaty, kopia umowy, pisma od wierzyciela)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(pełnomocnictwo i dowód opłaty od pełnomocnictwa, jeśli działa za Ciebie pełnomocnik)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