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  <w:jc w:val="right"/>
      </w:pPr>
      <w:r>
        <w:rPr>
          <w:rFonts w:ascii="Arial Narrow" w:hAnsi="Arial Narrow"/>
          <w:b w:val="0"/>
          <w:i w:val="0"/>
        </w:rPr>
        <w:t xml:space="preserve">.......................................... </w:t>
      </w:r>
      <w:r>
        <w:rPr>
          <w:rFonts w:ascii="Arial Narrow" w:hAnsi="Arial Narrow"/>
          <w:b w:val="0"/>
          <w:i/>
          <w:color w:val="777777"/>
        </w:rPr>
        <w:t>(miejscowość)</w:t>
      </w:r>
      <w:r>
        <w:rPr>
          <w:rFonts w:ascii="Arial Narrow" w:hAnsi="Arial Narrow"/>
          <w:b w:val="0"/>
          <w:i w:val="0"/>
        </w:rPr>
        <w:t xml:space="preserve">, dnia ........................ </w:t>
      </w:r>
      <w:r>
        <w:rPr>
          <w:rFonts w:ascii="Arial Narrow" w:hAnsi="Arial Narrow"/>
          <w:b w:val="0"/>
          <w:i/>
          <w:color w:val="777777"/>
        </w:rPr>
        <w:t>(data sporządzenia sprzeciwu)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Powód: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(imię i nazwisko albo nazwa powoda, dokładnie jak w wyroku, np. bank, firma windykacyjna, osoba fizyczna)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Adres: ..........................................................................................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Pozwany: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Imię i nazwisko: 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Adres zamieszkania: ..........................................................................................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PESEL: ................................................ </w:t>
      </w:r>
      <w:r>
        <w:rPr>
          <w:rFonts w:ascii="Arial Narrow" w:hAnsi="Arial Narrow"/>
          <w:b w:val="0"/>
          <w:i/>
          <w:color w:val="777777"/>
        </w:rPr>
        <w:t>(numer PESEL pozwanego)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Do Sądu ........................................ w 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 Wydział ................ Cywilny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(wpisz sąd i wydział dokładnie tak, jak są oznaczone na doręczonym Ci wyroku zaocznym)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Sygnatura akt: ........................................ </w:t>
      </w:r>
      <w:r>
        <w:rPr>
          <w:rFonts w:ascii="Arial Narrow" w:hAnsi="Arial Narrow"/>
          <w:b w:val="0"/>
          <w:i/>
          <w:color w:val="777777"/>
        </w:rPr>
        <w:t>(sygnatura z wyroku, np. I C ..../..)</w:t>
      </w:r>
    </w:p>
    <w:p>
      <w:pPr>
        <w:spacing w:after="160"/>
        <w:jc w:val="center"/>
      </w:pPr>
      <w:r>
        <w:rPr>
          <w:rFonts w:ascii="Arial Narrow" w:hAnsi="Arial Narrow"/>
          <w:b w:val="0"/>
          <w:i w:val="0"/>
        </w:rPr>
        <w:t>SPRZECIW OD WYROKU ZAOCZNEGO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Niniejszym wnoszę sprzeciw od wyroku zaocznego Sądu ........................................ w ........................................ z dnia ........................ </w:t>
      </w:r>
      <w:r>
        <w:rPr>
          <w:rFonts w:ascii="Arial Narrow" w:hAnsi="Arial Narrow"/>
          <w:b w:val="0"/>
          <w:i/>
          <w:color w:val="777777"/>
        </w:rPr>
        <w:t>(data wydania wyroku zaocznego)</w:t>
      </w:r>
      <w:r>
        <w:rPr>
          <w:rFonts w:ascii="Arial Narrow" w:hAnsi="Arial Narrow"/>
          <w:b w:val="0"/>
          <w:i w:val="0"/>
        </w:rPr>
        <w:t xml:space="preserve">, sygn. akt ........................................, doręczonego mi w dniu ........................ </w:t>
      </w:r>
      <w:r>
        <w:rPr>
          <w:rFonts w:ascii="Arial Narrow" w:hAnsi="Arial Narrow"/>
          <w:b w:val="0"/>
          <w:i/>
          <w:color w:val="777777"/>
        </w:rPr>
        <w:t>(data odbioru wyroku)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Wyrok zaskarżam w całości </w:t>
      </w:r>
      <w:r>
        <w:rPr>
          <w:rFonts w:ascii="Arial Narrow" w:hAnsi="Arial Narrow"/>
          <w:b w:val="0"/>
          <w:i/>
          <w:color w:val="777777"/>
        </w:rPr>
        <w:t>(albo w części, w zakresie punktu ........, jeżeli kwestionujesz tylko część rozstrzygnięcia)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Wnoszę o: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1. uchylenie zaskarżonego wyroku zaocznego w całości i oddalenie powództwa w całości;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2. zawieszenie rygoru natychmiastowej wykonalności nadanego zaskarżonemu wyrokowi zaocznemu </w:t>
      </w:r>
      <w:r>
        <w:rPr>
          <w:rFonts w:ascii="Arial Narrow" w:hAnsi="Arial Narrow"/>
          <w:b w:val="0"/>
          <w:i/>
          <w:color w:val="777777"/>
        </w:rPr>
        <w:t>(pozostaw ten punkt, jeżeli wyrok ma nadany rygor natychmiastowej wykonalności, jest to częste; dzięki temu powód nie skieruje wyroku do komornika, zanim sprawa się rozstrzygnie)</w:t>
      </w:r>
      <w:r>
        <w:rPr>
          <w:rFonts w:ascii="Arial Narrow" w:hAnsi="Arial Narrow"/>
          <w:b w:val="0"/>
          <w:i w:val="0"/>
        </w:rPr>
        <w:t>;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3. zasądzenie od powoda na moją rzecz kosztów procesu według norm przepisanych;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4. przeprowadzenie rozprawy również pod moją nieobecność.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Zarzuty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Zaskarżonemu wyrokowi zarzucam: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- ..........................................................................................................................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(wpisz zwięźle, co jest nie tak z żądaniem powoda, np.: roszczenie jest przedawnione; dług został już spłacony; nigdy nie zawarłem umowy wskazanej w pozwie; kwota jest zawyżona; powód nie wykazał, że nabył wierzytelność)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Uzasadnienie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Nie brałem udziału w rozprawie poprzedzającej wydanie wyroku zaocznego, ponieważ .............................................................................................................................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(opisz krótko, dlaczego nie stawiłeś się lub nie odebrałeś pism, np.: nie otrzymałem zawiadomienia o terminie, przebywałem pod innym adresem, korespondencję awizowano pod adresem, pod którym nie mieszkam, byłem chory)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Z żądaniem powoda nie zgadzam się z następujących powodów. .............................................................................................................................................................................................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(przedstaw własnymi słowami swoje stanowisko i wszystkie okoliczności przemawiające na Twoją korzyść; to jest najważniejsza część sprzeciwu, opisz fakty tak, jak wyglądały naprawdę)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Na poparcie moich twierdzeń wnoszę o dopuszczenie i przeprowadzenie dowodów: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- z dokumentów wymienionych w załącznikach, na okoliczność ..........................................................;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- z zeznań świadka .......................................... </w:t>
      </w:r>
      <w:r>
        <w:rPr>
          <w:rFonts w:ascii="Arial Narrow" w:hAnsi="Arial Narrow"/>
          <w:b w:val="0"/>
          <w:i/>
          <w:color w:val="777777"/>
        </w:rPr>
        <w:t>(imię, nazwisko i adres świadka, jeżeli powołujesz)</w:t>
      </w:r>
      <w:r>
        <w:rPr>
          <w:rFonts w:ascii="Arial Narrow" w:hAnsi="Arial Narrow"/>
          <w:b w:val="0"/>
          <w:i w:val="0"/>
        </w:rPr>
        <w:t>, na okoliczność ..........................................................;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- z przesłuchania stron, na okoliczność 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Wobec powyższego wnoszę jak na wstępie. Sprzeciw wnoszę z zachowaniem dwutygodniowego terminu, ponieważ wyrok zaoczny doręczono mi w dniu ........................, a niniejsze pismo składam przed jego upływem.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.......................................................</w:t>
      </w:r>
    </w:p>
    <w:p>
      <w:pPr>
        <w:spacing w:after="160"/>
        <w:jc w:val="right"/>
      </w:pPr>
      <w:r>
        <w:rPr>
          <w:rFonts w:ascii="Arial Narrow" w:hAnsi="Arial Narrow"/>
          <w:b w:val="0"/>
          <w:i/>
          <w:color w:val="777777"/>
        </w:rPr>
        <w:t>(własnoręczny podpis pozwanego)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Załączniki: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1. Odpis sprzeciwu wraz z załącznikami dla powoda.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2. Odpis lub kopia doręczonego wyroku zaocznego </w:t>
      </w:r>
      <w:r>
        <w:rPr>
          <w:rFonts w:ascii="Arial Narrow" w:hAnsi="Arial Narrow"/>
          <w:b w:val="0"/>
          <w:i/>
          <w:color w:val="777777"/>
        </w:rPr>
        <w:t>(jeżeli posiadasz)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3. Dowód uiszczenia opłaty sądowej </w:t>
      </w:r>
      <w:r>
        <w:rPr>
          <w:rFonts w:ascii="Arial Narrow" w:hAnsi="Arial Narrow"/>
          <w:b w:val="0"/>
          <w:i/>
          <w:color w:val="777777"/>
        </w:rPr>
        <w:t>(jeżeli sprzeciw podlega opłacie)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4. .......................................... </w:t>
      </w:r>
      <w:r>
        <w:rPr>
          <w:rFonts w:ascii="Arial Narrow" w:hAnsi="Arial Narrow"/>
          <w:b w:val="0"/>
          <w:i/>
          <w:color w:val="777777"/>
        </w:rPr>
        <w:t>(dokumenty, na które się powołujesz, np. potwierdzenia wpłat, umowa, korespondencja, zaświadczenie lekarskie)</w:t>
      </w:r>
    </w:p>
    <w:sectPr w:rsidR="00FC693F" w:rsidRPr="0006063C" w:rsidSect="00034616"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0E7490"/>
        <w:sz w:val="22"/>
      </w:rPr>
      <w:t>◯ ilovlo</w:t>
    </w:r>
  </w:p>
  <w:p>
    <w:pPr>
      <w:jc w:val="center"/>
    </w:pPr>
    <w:r>
      <w:rPr>
        <w:i/>
        <w:color w:val="777777"/>
        <w:sz w:val="16"/>
      </w:rPr>
      <w:t>ilovlo.pl  ·  Wzór ma charakter informacyjny i nie stanowi porady prawnej w indywidualnej sprawie.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 Narrow" w:hAnsi="Arial Narrow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2013-12-23T23:15:00Z</dcterms:created>
  <dcterms:modified xsi:type="dcterms:W3CDTF">2013-12-23T23:15:00Z</dcterms:modified>
  <cp:category/>
</cp:coreProperties>
</file>