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......................................, dnia .......................... </w:t>
      </w:r>
      <w:r>
        <w:rPr>
          <w:rFonts w:ascii="Arial Narrow" w:hAnsi="Arial Narrow"/>
          <w:b w:val="0"/>
          <w:i/>
          <w:color w:val="777777"/>
        </w:rPr>
        <w:t>(miejscowość i data)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Najemca (wzywający):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do korespondencji: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Telefon / e-mail: ...................................... </w:t>
      </w:r>
      <w:r>
        <w:rPr>
          <w:rFonts w:ascii="Arial Narrow" w:hAnsi="Arial Narrow"/>
          <w:b w:val="0"/>
          <w:i/>
          <w:color w:val="777777"/>
        </w:rPr>
        <w:t>(nieobowiązkowo, ułatwia kontakt)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Właściciel / wynajmujący (wzywany):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 lub nazwa: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WEZWANIE DO ZWROTU KAUCJI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Działając jako najemca lokalu mieszkalnego położonego w 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(dokładny adres wynajmowanego lokalu)</w:t>
      </w:r>
      <w:r>
        <w:rPr>
          <w:rFonts w:ascii="Arial Narrow" w:hAnsi="Arial Narrow"/>
          <w:b w:val="0"/>
          <w:i w:val="0"/>
        </w:rPr>
        <w:t xml:space="preserve">, wynajmowanego na podstawie umowy najmu z dnia .......................... </w:t>
      </w:r>
      <w:r>
        <w:rPr>
          <w:rFonts w:ascii="Arial Narrow" w:hAnsi="Arial Narrow"/>
          <w:b w:val="0"/>
          <w:i/>
          <w:color w:val="777777"/>
        </w:rPr>
        <w:t>(data zawarcia umowy)</w:t>
      </w:r>
      <w:r>
        <w:rPr>
          <w:rFonts w:ascii="Arial Narrow" w:hAnsi="Arial Narrow"/>
          <w:b w:val="0"/>
          <w:i w:val="0"/>
        </w:rPr>
        <w:t>, wzywam Pana/Panią do zwrotu wpłaconej kaucji.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Umowa najmu zakończyła się z dniem .......................... </w:t>
      </w:r>
      <w:r>
        <w:rPr>
          <w:rFonts w:ascii="Arial Narrow" w:hAnsi="Arial Narrow"/>
          <w:b w:val="0"/>
          <w:i/>
          <w:color w:val="777777"/>
        </w:rPr>
        <w:t>(data zakończenia najmu)</w:t>
      </w:r>
      <w:r>
        <w:rPr>
          <w:rFonts w:ascii="Arial Narrow" w:hAnsi="Arial Narrow"/>
          <w:b w:val="0"/>
          <w:i w:val="0"/>
        </w:rPr>
        <w:t xml:space="preserve">. Lokal wraz z kluczami przekazałem/przekazałam Panu/Pani w dniu .......................... </w:t>
      </w:r>
      <w:r>
        <w:rPr>
          <w:rFonts w:ascii="Arial Narrow" w:hAnsi="Arial Narrow"/>
          <w:b w:val="0"/>
          <w:i/>
          <w:color w:val="777777"/>
        </w:rPr>
        <w:t>(data faktycznego zdania lokalu, np. dzień podpisania protokołu zdawczego)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Przy zawarciu umowy wpłaciłem/wpłaciłam kaucję w wysokości .......................... zł </w:t>
      </w:r>
      <w:r>
        <w:rPr>
          <w:rFonts w:ascii="Arial Narrow" w:hAnsi="Arial Narrow"/>
          <w:b w:val="0"/>
          <w:i/>
          <w:color w:val="777777"/>
        </w:rPr>
        <w:t>(kwota z umowy)</w:t>
      </w:r>
      <w:r>
        <w:rPr>
          <w:rFonts w:ascii="Arial Narrow" w:hAnsi="Arial Narrow"/>
          <w:b w:val="0"/>
          <w:i w:val="0"/>
        </w:rPr>
        <w:t>, słownie: .......................................................... złotych.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Do dnia sporządzenia niniejszego pisma kaucja nie została mi zwrócona </w:t>
      </w:r>
      <w:r>
        <w:rPr>
          <w:rFonts w:ascii="Arial Narrow" w:hAnsi="Arial Narrow"/>
          <w:b w:val="0"/>
          <w:i/>
          <w:color w:val="777777"/>
        </w:rPr>
        <w:t>(lub: zwrócona została jedynie w części, tj. w kwocie .......................... zł, a pozostała część .......................... zł została bezpodstawnie zatrzymana)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związku z powyższym wzywam do zapłaty kwoty .......................... zł </w:t>
      </w:r>
      <w:r>
        <w:rPr>
          <w:rFonts w:ascii="Arial Narrow" w:hAnsi="Arial Narrow"/>
          <w:b w:val="0"/>
          <w:i/>
          <w:color w:val="777777"/>
        </w:rPr>
        <w:t>(kwota żądanej kaucji lub jej brakującej części)</w:t>
      </w:r>
      <w:r>
        <w:rPr>
          <w:rFonts w:ascii="Arial Narrow" w:hAnsi="Arial Narrow"/>
          <w:b w:val="0"/>
          <w:i w:val="0"/>
        </w:rPr>
        <w:t xml:space="preserve"> w terminie .......................... dni </w:t>
      </w:r>
      <w:r>
        <w:rPr>
          <w:rFonts w:ascii="Arial Narrow" w:hAnsi="Arial Narrow"/>
          <w:b w:val="0"/>
          <w:i/>
          <w:color w:val="777777"/>
        </w:rPr>
        <w:t>(zwykle 7 lub 14 dni)</w:t>
      </w:r>
      <w:r>
        <w:rPr>
          <w:rFonts w:ascii="Arial Narrow" w:hAnsi="Arial Narrow"/>
          <w:b w:val="0"/>
          <w:i w:val="0"/>
        </w:rPr>
        <w:t xml:space="preserve"> od dnia otrzymania niniejszego wezwania, na rachunek bankowy o numerze: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konta do zwrotu)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Jednocześnie żądam zapłaty odsetek ustawowych za opóźnienie liczonych od dnia następującego po upływie ustawowego terminu zwrotu kaucji do dnia zapłaty.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Informuję, że w razie bezskutecznego upływu wyznaczonego terminu skieruję sprawę na drogę postępowania sądowego, co narazi Pana/Panią na dodatkowe koszty procesu, w tym koszty zastępstwa procesowego oraz dalsze odsetki.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najemcy)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Kopia umowy najmu.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Potwierdzenie wpłaty kaucji </w:t>
      </w:r>
      <w:r>
        <w:rPr>
          <w:rFonts w:ascii="Arial Narrow" w:hAnsi="Arial Narrow"/>
          <w:b w:val="0"/>
          <w:i/>
          <w:color w:val="777777"/>
        </w:rPr>
        <w:t>(przelew, pokwitowanie lub odpowiedni zapis w umowie)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Kopia protokołu zdawczo-odbiorczego </w:t>
      </w:r>
      <w:r>
        <w:rPr>
          <w:rFonts w:ascii="Arial Narrow" w:hAnsi="Arial Narrow"/>
          <w:b w:val="0"/>
          <w:i/>
          <w:color w:val="777777"/>
        </w:rPr>
        <w:t>(jeśli został sporządzony)</w:t>
      </w:r>
      <w:r>
        <w:rPr>
          <w:rFonts w:ascii="Arial Narrow" w:hAnsi="Arial Narrow"/>
          <w:b w:val="0"/>
          <w:i w:val="0"/>
        </w:rPr>
        <w:t>.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