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 </w:t>
      </w:r>
      <w:r>
        <w:rPr>
          <w:rFonts w:ascii="Arial Narrow" w:hAnsi="Arial Narrow"/>
          <w:b w:val="0"/>
          <w:i/>
          <w:color w:val="777777"/>
        </w:rPr>
        <w:t>(strona, która uchybiła terminowi, powód albo pozwany)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 </w:t>
      </w:r>
      <w:r>
        <w:rPr>
          <w:rFonts w:ascii="Arial Narrow" w:hAnsi="Arial Narrow"/>
          <w:b w:val="0"/>
          <w:i/>
          <w:color w:val="777777"/>
        </w:rPr>
        <w:t>(jeśli jesteś powodem lub wnioskodawcą w sprawie)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sądu, np. Sąd Rejonowy w ......, Wydział ...... Cywilny)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sądu: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Sygnatura akt:</w:t>
      </w:r>
      <w:r>
        <w:rPr>
          <w:rFonts w:ascii="Arial Narrow" w:hAnsi="Arial Narrow"/>
          <w:b w:val="0"/>
          <w:i w:val="0"/>
        </w:rPr>
        <w:t xml:space="preserve"> ...................................... </w:t>
      </w:r>
      <w:r>
        <w:rPr>
          <w:rFonts w:ascii="Arial Narrow" w:hAnsi="Arial Narrow"/>
          <w:b w:val="0"/>
          <w:i/>
          <w:color w:val="777777"/>
        </w:rPr>
        <w:t>(numer sprawy, znajdziesz go na piśmie z sądu, np. na nakazie zapłaty)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Strony w sprawie: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Powód: ...................................... </w:t>
      </w:r>
      <w:r>
        <w:rPr>
          <w:rFonts w:ascii="Arial Narrow" w:hAnsi="Arial Narrow"/>
          <w:b w:val="0"/>
          <w:i/>
          <w:color w:val="777777"/>
        </w:rPr>
        <w:t>(np. wierzyciel, firma windykacyjna)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Pozwany: ...................................... </w:t>
      </w:r>
      <w:r>
        <w:rPr>
          <w:rFonts w:ascii="Arial Narrow" w:hAnsi="Arial Narrow"/>
          <w:b w:val="0"/>
          <w:i/>
          <w:color w:val="777777"/>
        </w:rPr>
        <w:t>(np. Ty, jeśli jesteś dłużnikiem)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PRZYWRÓCENIE TERMINU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Działając jako .............................. </w:t>
      </w:r>
      <w:r>
        <w:rPr>
          <w:rFonts w:ascii="Arial Narrow" w:hAnsi="Arial Narrow"/>
          <w:b w:val="0"/>
          <w:i/>
          <w:color w:val="777777"/>
        </w:rPr>
        <w:t>(powód / pozwany / uczestnik)</w:t>
      </w:r>
      <w:r>
        <w:rPr>
          <w:rFonts w:ascii="Arial Narrow" w:hAnsi="Arial Narrow"/>
          <w:b w:val="0"/>
          <w:i w:val="0"/>
        </w:rPr>
        <w:t xml:space="preserve"> w sprawie o sygnaturze wskazanej wyżej, na podstawie art. 168 i art. 169 Kodeksu postępowania cywilnego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przywrócenie terminu do dokonania czynności procesowej polegającej na 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wniesieniu sprzeciwu od nakazu zapłaty / wniesieniu zażalenia / wniesieniu apelacji / uzupełnieniu braków formalnych pisma)</w:t>
      </w:r>
      <w:r>
        <w:rPr>
          <w:rFonts w:ascii="Arial Narrow" w:hAnsi="Arial Narrow"/>
          <w:b w:val="0"/>
          <w:i w:val="0"/>
        </w:rPr>
        <w:t xml:space="preserve">, którego termin upłynął w dniu .......................... </w:t>
      </w:r>
      <w:r>
        <w:rPr>
          <w:rFonts w:ascii="Arial Narrow" w:hAnsi="Arial Narrow"/>
          <w:b w:val="0"/>
          <w:i/>
          <w:color w:val="777777"/>
        </w:rPr>
        <w:t>(data, w której czynność miała być dokonana najpóźniej)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jednocześnie, wraz z niniejszym wnioskiem, dokonuję spóźnionej czynności, tj. wnoszę 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czynności, np. sprzeciw od nakazu zapłaty / apelację)</w:t>
      </w:r>
      <w:r>
        <w:rPr>
          <w:rFonts w:ascii="Arial Narrow" w:hAnsi="Arial Narrow"/>
          <w:b w:val="0"/>
          <w:i w:val="0"/>
        </w:rPr>
        <w:t>, który/którą załączam do niniejszego pisma.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.......................... </w:t>
      </w:r>
      <w:r>
        <w:rPr>
          <w:rFonts w:ascii="Arial Narrow" w:hAnsi="Arial Narrow"/>
          <w:b w:val="0"/>
          <w:i/>
          <w:color w:val="777777"/>
        </w:rPr>
        <w:t>(data)</w:t>
      </w:r>
      <w:r>
        <w:rPr>
          <w:rFonts w:ascii="Arial Narrow" w:hAnsi="Arial Narrow"/>
          <w:b w:val="0"/>
          <w:i w:val="0"/>
        </w:rPr>
        <w:t xml:space="preserve"> zostało mi doręczone .............................. </w:t>
      </w:r>
      <w:r>
        <w:rPr>
          <w:rFonts w:ascii="Arial Narrow" w:hAnsi="Arial Narrow"/>
          <w:b w:val="0"/>
          <w:i/>
          <w:color w:val="777777"/>
        </w:rPr>
        <w:t>(np. nakaz zapłaty / wyrok / postanowienie)</w:t>
      </w:r>
      <w:r>
        <w:rPr>
          <w:rFonts w:ascii="Arial Narrow" w:hAnsi="Arial Narrow"/>
          <w:b w:val="0"/>
          <w:i w:val="0"/>
        </w:rPr>
        <w:t xml:space="preserve"> w powyższej sprawie, z terminem na dokonanie czynności do dnia .......................... 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Terminu tego nie dochowałem/dochowałam bez swojej winy. Przyczyną uchybienia było 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konkretnie, co uniemożliwiło Ci działanie w terminie, np. pobyt w szpitalu, nagła choroba, wyjazd, doręczenie pisma pod nieaktualny adres, nieodebranie korespondencji z przyczyn niezależnych)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Przeszkoda ustała w dniu .......................... </w:t>
      </w:r>
      <w:r>
        <w:rPr>
          <w:rFonts w:ascii="Arial Narrow" w:hAnsi="Arial Narrow"/>
          <w:b w:val="0"/>
          <w:i/>
          <w:color w:val="777777"/>
        </w:rPr>
        <w:t>(data, w której dowiedziałeś się o piśmie lub odzyskałeś możliwość działania)</w:t>
      </w:r>
      <w:r>
        <w:rPr>
          <w:rFonts w:ascii="Arial Narrow" w:hAnsi="Arial Narrow"/>
          <w:b w:val="0"/>
          <w:i w:val="0"/>
        </w:rPr>
        <w:t>, dlatego niniejszy wniosek składam z zachowaniem tygodniowego terminu, o którym mowa w art. 169 § 1 Kodeksu postępowania cywilnego.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 okoliczność braku winy w uchybieniu terminu przedstawiam dowody wymienione w załącznikach. Uchybienie nie było przez mnie zawinione, a spóźnioną czynność dokonuję równocześnie z niniejszym wnioskiem, wobec czego wnoszę jak na wstępie.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Spóźniona czynność procesowa, np. sprzeciw od nakazu zapłaty / apelacja </w:t>
      </w:r>
      <w:r>
        <w:rPr>
          <w:rFonts w:ascii="Arial Narrow" w:hAnsi="Arial Narrow"/>
          <w:b w:val="0"/>
          <w:i/>
          <w:color w:val="777777"/>
        </w:rPr>
        <w:t>(wraz z odpisami dla strony przeciwnej)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Dowody na brak winy w uchybieniu terminu, np. .......................... </w:t>
      </w:r>
      <w:r>
        <w:rPr>
          <w:rFonts w:ascii="Arial Narrow" w:hAnsi="Arial Narrow"/>
          <w:b w:val="0"/>
          <w:i/>
          <w:color w:val="777777"/>
        </w:rPr>
        <w:t>(zaświadczenie lekarskie, karta informacyjna leczenia szpitalnego, potwierdzenie z poczty, dokument potwierdzający zmianę adresu)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Odpis wniosku dla strony przeciwnej.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