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 (pracownik):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(pomaga jednoznacznie zidentyfikować Cię w aktach)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lub e-mail: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(dla kontaktu, pole nieobowiązkowe)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Pracodawca (adresat):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Nazwa / 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siedziby: ......................................................................................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sprostowanie świadectwa pracy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związku z otrzymaniem w dniu ........................ </w:t>
      </w:r>
      <w:r>
        <w:rPr>
          <w:rFonts w:ascii="Arial Narrow" w:hAnsi="Arial Narrow"/>
          <w:b w:val="0"/>
          <w:i/>
          <w:color w:val="777777"/>
        </w:rPr>
        <w:t>(data odbioru świadectwa pracy)</w:t>
      </w:r>
      <w:r>
        <w:rPr>
          <w:rFonts w:ascii="Arial Narrow" w:hAnsi="Arial Narrow"/>
          <w:b w:val="0"/>
          <w:i w:val="0"/>
        </w:rPr>
        <w:t xml:space="preserve"> świadectwa pracy z dnia ........................ </w:t>
      </w:r>
      <w:r>
        <w:rPr>
          <w:rFonts w:ascii="Arial Narrow" w:hAnsi="Arial Narrow"/>
          <w:b w:val="0"/>
          <w:i/>
          <w:color w:val="777777"/>
        </w:rPr>
        <w:t>(data wystawienia świadectwa)</w:t>
      </w:r>
      <w:r>
        <w:rPr>
          <w:rFonts w:ascii="Arial Narrow" w:hAnsi="Arial Narrow"/>
          <w:b w:val="0"/>
          <w:i w:val="0"/>
        </w:rPr>
        <w:t xml:space="preserve">, dotyczącego zatrudnienia w okresie od ........................ do ........................ </w:t>
      </w:r>
      <w:r>
        <w:rPr>
          <w:rFonts w:ascii="Arial Narrow" w:hAnsi="Arial Narrow"/>
          <w:b w:val="0"/>
          <w:i/>
          <w:color w:val="777777"/>
        </w:rPr>
        <w:t>(okres zatrudnienia wskazany w świadectwie)</w:t>
      </w:r>
      <w:r>
        <w:rPr>
          <w:rFonts w:ascii="Arial Narrow" w:hAnsi="Arial Narrow"/>
          <w:b w:val="0"/>
          <w:i w:val="0"/>
        </w:rPr>
        <w:t>, na podstawie art. 97 par. 2(1) Kodeksu pracy wnoszę o jego sprostowanie w następującym zakresie: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W punkcie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(wskaż punkt lub fragment świadectwa, którego dotyczy błąd, np. tryb i podstawa prawna rozwiązania stosunku pracy)</w:t>
      </w:r>
      <w:r>
        <w:rPr>
          <w:rFonts w:ascii="Arial Narrow" w:hAnsi="Arial Narrow"/>
          <w:b w:val="0"/>
          <w:i w:val="0"/>
        </w:rPr>
        <w:t xml:space="preserve"> jest: 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(przepisz treść błędną ze świadectwa)</w:t>
      </w:r>
      <w:r>
        <w:rPr>
          <w:rFonts w:ascii="Arial Narrow" w:hAnsi="Arial Narrow"/>
          <w:b w:val="0"/>
          <w:i w:val="0"/>
        </w:rPr>
        <w:t xml:space="preserve">, a powinno być: 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(wpisz treść prawidłową)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W punkcie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(kolejny fragment do poprawienia, jeśli błędów jest więcej; jeśli nie, punkt pomiń)</w:t>
      </w:r>
      <w:r>
        <w:rPr>
          <w:rFonts w:ascii="Arial Narrow" w:hAnsi="Arial Narrow"/>
          <w:b w:val="0"/>
          <w:i w:val="0"/>
        </w:rPr>
        <w:t xml:space="preserve"> jest: ......................................................................................, a powinno być: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Wnoszę o wydanie prawidłowego świadectwa pracy w terminie 7 dni od dnia otrzymania niniejszego wniosku.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Otrzymane świadectwo pracy zawiera dane niezgodne ze stanem faktycznym. 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(krótko opisz, na czym polega błąd i jak było naprawdę, np. umowę rozwiązano za porozumieniem stron, a nie za wypowiedzeniem pracownika; w świadectwie pominięto wykorzystany urlop wypoczynkowy; podano błędny wymiar czasu pracy albo zaniżony okres zatrudnienia)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Prawidłowość tych danych potwierdzają załączone dokumenty. Wskazane błędy mają wpływ na moje uprawnienia pracownicze, dlatego wnoszę o ich niezwłoczne poprawienie.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pracownika)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kopia otrzymanego świadectwa pracy)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kopia porozumienia albo wypowiedzenia umowy, umowy o pracę, wniosków urlopowych, dokumentów potwierdzających Twoją wersję)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