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złożenia wniosku)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 (pracownik):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Stanowisko / dział: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(ułatwia identyfikację i zaplanowanie zastępstwa)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lub e-mail: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(dla kontaktu, pole nieobowiązkowe)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Pracodawca (adresat):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Nazwa / 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siedziby: ......................................................................................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udzielenie urlopu wypoczynkowego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 podstawie art. 152 Kodeksu pracy wnoszę o udzielenie mi urlopu wypoczynkowego w wymiarze ................ dni roboczych </w:t>
      </w:r>
      <w:r>
        <w:rPr>
          <w:rFonts w:ascii="Arial Narrow" w:hAnsi="Arial Narrow"/>
          <w:b w:val="0"/>
          <w:i/>
          <w:color w:val="777777"/>
        </w:rPr>
        <w:t>(liczba dni, które chcesz wykorzystać)</w:t>
      </w:r>
      <w:r>
        <w:rPr>
          <w:rFonts w:ascii="Arial Narrow" w:hAnsi="Arial Narrow"/>
          <w:b w:val="0"/>
          <w:i w:val="0"/>
        </w:rPr>
        <w:t xml:space="preserve">, w terminie od dnia ........................ do dnia ........................ włącznie </w:t>
      </w:r>
      <w:r>
        <w:rPr>
          <w:rFonts w:ascii="Arial Narrow" w:hAnsi="Arial Narrow"/>
          <w:b w:val="0"/>
          <w:i/>
          <w:color w:val="777777"/>
        </w:rPr>
        <w:t>(pierwszy i ostatni dzień urlopu)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Urlopu proszę udzielić w ramach: </w:t>
      </w:r>
      <w:r>
        <w:rPr>
          <w:rFonts w:ascii="Arial Narrow" w:hAnsi="Arial Narrow"/>
          <w:b w:val="0"/>
          <w:i/>
          <w:color w:val="777777"/>
        </w:rPr>
        <w:t>(zaznacz właściwe albo skreśl niepotrzebne)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wymiaru urlopu za bieżący rok kalendarzowy .......... </w:t>
      </w:r>
      <w:r>
        <w:rPr>
          <w:rFonts w:ascii="Arial Narrow" w:hAnsi="Arial Narrow"/>
          <w:b w:val="0"/>
          <w:i/>
          <w:color w:val="777777"/>
        </w:rPr>
        <w:t>(wpisz „tak”, jeśli dotyczy)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zaległego urlopu za rok ........................ .......... </w:t>
      </w:r>
      <w:r>
        <w:rPr>
          <w:rFonts w:ascii="Arial Narrow" w:hAnsi="Arial Narrow"/>
          <w:b w:val="0"/>
          <w:i/>
          <w:color w:val="777777"/>
        </w:rPr>
        <w:t>(rok, z którego pochodzi zaległy urlop, jeśli dotyczy)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 pracy zobowiązuję się powrócić w dniu ........................ </w:t>
      </w:r>
      <w:r>
        <w:rPr>
          <w:rFonts w:ascii="Arial Narrow" w:hAnsi="Arial Narrow"/>
          <w:b w:val="0"/>
          <w:i/>
          <w:color w:val="777777"/>
        </w:rPr>
        <w:t>(pierwszy dzień roboczy po urlopie)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(podpis pracownika)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Adnotacja pracodawcy</w:t>
      </w:r>
      <w:r>
        <w:rPr>
          <w:rFonts w:ascii="Arial Narrow" w:hAnsi="Arial Narrow"/>
          <w:b w:val="0"/>
          <w:i w:val="0"/>
        </w:rPr>
        <w:t xml:space="preserve"> </w:t>
      </w:r>
      <w:r>
        <w:rPr>
          <w:rFonts w:ascii="Arial Narrow" w:hAnsi="Arial Narrow"/>
          <w:b w:val="0"/>
          <w:i/>
          <w:color w:val="777777"/>
        </w:rPr>
        <w:t>(wypełnia pracodawca lub przełożony)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Wyrażam zgodę / nie wyrażam zgody </w:t>
      </w:r>
      <w:r>
        <w:rPr>
          <w:rFonts w:ascii="Arial Narrow" w:hAnsi="Arial Narrow"/>
          <w:b w:val="0"/>
          <w:i/>
          <w:color w:val="777777"/>
        </w:rPr>
        <w:t>(niepotrzebne skreślić)</w:t>
      </w:r>
      <w:r>
        <w:rPr>
          <w:rFonts w:ascii="Arial Narrow" w:hAnsi="Arial Narrow"/>
          <w:b w:val="0"/>
          <w:i w:val="0"/>
        </w:rPr>
        <w:t xml:space="preserve"> na udzielenie urlopu w podanym terminie.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.................................................., dnia 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(podpis i pieczątka pracodawcy lub osoby upoważnionej)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