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Pracownik (wnioskodawca):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 </w:t>
      </w:r>
      <w:r>
        <w:rPr>
          <w:rFonts w:ascii="Arial Narrow" w:hAnsi="Arial Narrow"/>
          <w:b w:val="0"/>
          <w:i/>
          <w:color w:val="777777"/>
        </w:rPr>
        <w:t>(ułatwia pracodawcy odnalezienie 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Pracodawca (adresat):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Nazwa / imię i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siedziby: 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WYDANIE ŚWIADECTWA PRACY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Jako były pracownik zatrudniony u wskazanego wyżej pracodawcy na podstawie umowy o pracę z dnia .......................... </w:t>
      </w:r>
      <w:r>
        <w:rPr>
          <w:rFonts w:ascii="Arial Narrow" w:hAnsi="Arial Narrow"/>
          <w:b w:val="0"/>
          <w:i/>
          <w:color w:val="777777"/>
        </w:rPr>
        <w:t>(data zawarcia umowy)</w:t>
      </w:r>
      <w:r>
        <w:rPr>
          <w:rFonts w:ascii="Arial Narrow" w:hAnsi="Arial Narrow"/>
          <w:b w:val="0"/>
          <w:i w:val="0"/>
        </w:rPr>
        <w:t xml:space="preserve"> na stanowisku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(nazwa stanowiska)</w:t>
      </w:r>
      <w:r>
        <w:rPr>
          <w:rFonts w:ascii="Arial Narrow" w:hAnsi="Arial Narrow"/>
          <w:b w:val="0"/>
          <w:i w:val="0"/>
        </w:rPr>
        <w:t xml:space="preserve">, wnoszę o niezwłoczne wydanie mi świadectwa pracy za okres zatrudnienia od dnia .......................... do dnia .......................... </w:t>
      </w:r>
      <w:r>
        <w:rPr>
          <w:rFonts w:ascii="Arial Narrow" w:hAnsi="Arial Narrow"/>
          <w:b w:val="0"/>
          <w:i/>
          <w:color w:val="777777"/>
        </w:rPr>
        <w:t>(daty rozpoczęcia i zakończenia pracy)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Stosunek pracy ustał z dniem .......................... </w:t>
      </w:r>
      <w:r>
        <w:rPr>
          <w:rFonts w:ascii="Arial Narrow" w:hAnsi="Arial Narrow"/>
          <w:b w:val="0"/>
          <w:i/>
          <w:color w:val="777777"/>
        </w:rPr>
        <w:t>(data rozwiązania lub wygaśnięcia umowy)</w:t>
      </w:r>
      <w:r>
        <w:rPr>
          <w:rFonts w:ascii="Arial Narrow" w:hAnsi="Arial Narrow"/>
          <w:b w:val="0"/>
          <w:i w:val="0"/>
        </w:rPr>
        <w:t xml:space="preserve"> wskutek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(sposób ustania, np. rozwiązania za wypowiedzeniem, za porozumieniem stron, z upływem czasu, na jaki umowa była zawarta)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 dnia sporządzenia niniejszego pisma świadectwo pracy nie zostało mi wydane, mimo że upłynął ustawowy termin na jego wydanie </w:t>
      </w:r>
      <w:r>
        <w:rPr>
          <w:rFonts w:ascii="Arial Narrow" w:hAnsi="Arial Narrow"/>
          <w:b w:val="0"/>
          <w:i/>
          <w:color w:val="777777"/>
        </w:rPr>
        <w:t>(wariant przy zagubieniu oryginału: wnoszę o wydanie odpisu świadectwa pracy, ponieważ wydany mi wcześniej egzemplarz uległ zniszczeniu / zaginięciu)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Proszę o wydanie świadectwa pracy do rąk własnych </w:t>
      </w:r>
      <w:r>
        <w:rPr>
          <w:rFonts w:ascii="Arial Narrow" w:hAnsi="Arial Narrow"/>
          <w:b w:val="0"/>
          <w:i/>
          <w:color w:val="777777"/>
        </w:rPr>
        <w:t>(lub: o przesłanie świadectwa pracy pocztą na wskazany wyżej adres do korespondencji)</w:t>
      </w:r>
      <w:r>
        <w:rPr>
          <w:rFonts w:ascii="Arial Narrow" w:hAnsi="Arial Narrow"/>
          <w:b w:val="0"/>
          <w:i w:val="0"/>
        </w:rPr>
        <w:t xml:space="preserve"> w terminie .......................... dni </w:t>
      </w:r>
      <w:r>
        <w:rPr>
          <w:rFonts w:ascii="Arial Narrow" w:hAnsi="Arial Narrow"/>
          <w:b w:val="0"/>
          <w:i/>
          <w:color w:val="777777"/>
        </w:rPr>
        <w:t>(zwykle 7 dni)</w:t>
      </w:r>
      <w:r>
        <w:rPr>
          <w:rFonts w:ascii="Arial Narrow" w:hAnsi="Arial Narrow"/>
          <w:b w:val="0"/>
          <w:i w:val="0"/>
        </w:rPr>
        <w:t xml:space="preserve"> od dnia otrzymania niniejszego wniosku.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pracownika)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Kopia umowy o pracę </w:t>
      </w:r>
      <w:r>
        <w:rPr>
          <w:rFonts w:ascii="Arial Narrow" w:hAnsi="Arial Narrow"/>
          <w:b w:val="0"/>
          <w:i/>
          <w:color w:val="777777"/>
        </w:rPr>
        <w:t>(jeśli posiadasz)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Kopia pisma rozwiązującego umowę o pracę </w:t>
      </w:r>
      <w:r>
        <w:rPr>
          <w:rFonts w:ascii="Arial Narrow" w:hAnsi="Arial Narrow"/>
          <w:b w:val="0"/>
          <w:i/>
          <w:color w:val="777777"/>
        </w:rPr>
        <w:t>(wypowiedzenie, porozumienie stron, jeśli posiadasz)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