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right"/>
      </w:pPr>
      <w:r>
        <w:rPr>
          <w:rFonts w:ascii="Arial Narrow" w:hAnsi="Arial Narrow"/>
          <w:b w:val="0"/>
          <w:i w:val="0"/>
        </w:rPr>
        <w:t xml:space="preserve">.................................., dnia .......................... </w:t>
      </w:r>
      <w:r>
        <w:rPr>
          <w:rFonts w:ascii="Arial Narrow" w:hAnsi="Arial Narrow"/>
          <w:b w:val="0"/>
          <w:i/>
          <w:color w:val="777777"/>
        </w:rPr>
        <w:t>(miejscowość i data złożenia wniosku)</w:t>
      </w:r>
    </w:p>
    <w:p>
      <w:pPr>
        <w:spacing w:after="160"/>
        <w:jc w:val="left"/>
      </w:pPr>
      <w:r>
        <w:rPr>
          <w:rFonts w:ascii="Arial Narrow" w:hAnsi="Arial Narrow"/>
          <w:b w:val="0"/>
          <w:i w:val="0"/>
        </w:rPr>
        <w:t>Sąd .......................................... w ..................................................</w:t>
      </w:r>
    </w:p>
    <w:p>
      <w:pPr>
        <w:spacing w:after="160"/>
        <w:jc w:val="left"/>
      </w:pPr>
      <w:r>
        <w:rPr>
          <w:rFonts w:ascii="Arial Narrow" w:hAnsi="Arial Narrow"/>
          <w:b w:val="0"/>
          <w:i w:val="0"/>
        </w:rPr>
        <w:t xml:space="preserve">Wydział .......................................... </w:t>
      </w:r>
      <w:r>
        <w:rPr>
          <w:rFonts w:ascii="Arial Narrow" w:hAnsi="Arial Narrow"/>
          <w:b w:val="0"/>
          <w:i/>
          <w:color w:val="777777"/>
        </w:rPr>
        <w:t>(w sprawie o alimenty: sąd rejonowy, wydział rodzinny i nieletnich; w toku rozwodu: sąd okręgowy, który prowadzi sprawę)</w:t>
      </w:r>
    </w:p>
    <w:p>
      <w:pPr>
        <w:spacing w:after="160"/>
        <w:jc w:val="left"/>
      </w:pPr>
      <w:r>
        <w:rPr>
          <w:rFonts w:ascii="Arial Narrow" w:hAnsi="Arial Narrow"/>
          <w:b w:val="0"/>
          <w:i w:val="0"/>
        </w:rPr>
        <w:t xml:space="preserve">Sygnatura akt: .......................................... </w:t>
      </w:r>
      <w:r>
        <w:rPr>
          <w:rFonts w:ascii="Arial Narrow" w:hAnsi="Arial Narrow"/>
          <w:b w:val="0"/>
          <w:i/>
          <w:color w:val="777777"/>
        </w:rPr>
        <w:t>(wpisz, jeżeli sprawa już się toczy i ma nadaną sygnaturę; przy składaniu razem z pozwem pozostaw puste)</w:t>
      </w:r>
    </w:p>
    <w:p>
      <w:pPr>
        <w:spacing w:after="160"/>
        <w:jc w:val="left"/>
      </w:pPr>
      <w:r>
        <w:rPr>
          <w:rFonts w:ascii="Arial Narrow" w:hAnsi="Arial Narrow"/>
          <w:b w:val="0"/>
          <w:i w:val="0"/>
        </w:rPr>
        <w:t>Uprawniony:</w:t>
      </w:r>
    </w:p>
    <w:p>
      <w:pPr>
        <w:spacing w:after="160"/>
        <w:jc w:val="left"/>
      </w:pPr>
      <w:r>
        <w:rPr>
          <w:rFonts w:ascii="Arial Narrow" w:hAnsi="Arial Narrow"/>
          <w:b w:val="0"/>
          <w:i w:val="0"/>
        </w:rPr>
        <w:t>Imię i nazwisko: ......................................................</w:t>
      </w:r>
    </w:p>
    <w:p>
      <w:pPr>
        <w:spacing w:after="160"/>
        <w:jc w:val="left"/>
      </w:pPr>
      <w:r>
        <w:rPr>
          <w:rFonts w:ascii="Arial Narrow" w:hAnsi="Arial Narrow"/>
          <w:b w:val="0"/>
          <w:i w:val="0"/>
        </w:rPr>
        <w:t>PESEL: ......................................................</w:t>
      </w:r>
    </w:p>
    <w:p>
      <w:pPr>
        <w:spacing w:after="160"/>
        <w:jc w:val="left"/>
      </w:pPr>
      <w:r>
        <w:rPr>
          <w:rFonts w:ascii="Arial Narrow" w:hAnsi="Arial Narrow"/>
          <w:b w:val="0"/>
          <w:i w:val="0"/>
        </w:rPr>
        <w:t>Adres zamieszkania: ......................................................</w:t>
      </w:r>
    </w:p>
    <w:p>
      <w:pPr>
        <w:spacing w:after="160"/>
        <w:jc w:val="left"/>
      </w:pPr>
      <w:r>
        <w:rPr>
          <w:rFonts w:ascii="Arial Narrow" w:hAnsi="Arial Narrow"/>
          <w:b w:val="0"/>
          <w:i/>
          <w:color w:val="777777"/>
        </w:rPr>
        <w:t>(osoba, na której rzecz mają być płacone alimenty; jeżeli jest nią małoletnie dziecko, wpisz dane dziecka)</w:t>
      </w:r>
    </w:p>
    <w:p>
      <w:pPr>
        <w:spacing w:after="160"/>
        <w:jc w:val="left"/>
      </w:pPr>
      <w:r>
        <w:rPr>
          <w:rFonts w:ascii="Arial Narrow" w:hAnsi="Arial Narrow"/>
          <w:b w:val="0"/>
          <w:i w:val="0"/>
        </w:rPr>
        <w:t>reprezentowany przez przedstawiciela ustawowego:</w:t>
      </w:r>
    </w:p>
    <w:p>
      <w:pPr>
        <w:spacing w:after="160"/>
        <w:jc w:val="left"/>
      </w:pPr>
      <w:r>
        <w:rPr>
          <w:rFonts w:ascii="Arial Narrow" w:hAnsi="Arial Narrow"/>
          <w:b w:val="0"/>
          <w:i w:val="0"/>
        </w:rPr>
        <w:t>Imię i nazwisko: ......................................................</w:t>
      </w:r>
    </w:p>
    <w:p>
      <w:pPr>
        <w:spacing w:after="160"/>
        <w:jc w:val="left"/>
      </w:pPr>
      <w:r>
        <w:rPr>
          <w:rFonts w:ascii="Arial Narrow" w:hAnsi="Arial Narrow"/>
          <w:b w:val="0"/>
          <w:i w:val="0"/>
        </w:rPr>
        <w:t>Adres zamieszkania: ......................................................</w:t>
      </w:r>
    </w:p>
    <w:p>
      <w:pPr>
        <w:spacing w:after="160"/>
        <w:jc w:val="left"/>
      </w:pPr>
      <w:r>
        <w:rPr>
          <w:rFonts w:ascii="Arial Narrow" w:hAnsi="Arial Narrow"/>
          <w:b w:val="0"/>
          <w:i/>
          <w:color w:val="777777"/>
        </w:rPr>
        <w:t>(rodzic działający w imieniu małoletniego dziecka; ten fragment pomiń, jeżeli o alimenty wnosi dorosły uprawniony we własnym imieniu)</w:t>
      </w:r>
    </w:p>
    <w:p>
      <w:pPr>
        <w:spacing w:after="160"/>
        <w:jc w:val="left"/>
      </w:pPr>
      <w:r>
        <w:rPr>
          <w:rFonts w:ascii="Arial Narrow" w:hAnsi="Arial Narrow"/>
          <w:b w:val="0"/>
          <w:i w:val="0"/>
        </w:rPr>
        <w:t>Obowiązany:</w:t>
      </w:r>
    </w:p>
    <w:p>
      <w:pPr>
        <w:spacing w:after="160"/>
        <w:jc w:val="left"/>
      </w:pPr>
      <w:r>
        <w:rPr>
          <w:rFonts w:ascii="Arial Narrow" w:hAnsi="Arial Narrow"/>
          <w:b w:val="0"/>
          <w:i w:val="0"/>
        </w:rPr>
        <w:t>Imię i nazwisko: ......................................................</w:t>
      </w:r>
    </w:p>
    <w:p>
      <w:pPr>
        <w:spacing w:after="160"/>
        <w:jc w:val="left"/>
      </w:pPr>
      <w:r>
        <w:rPr>
          <w:rFonts w:ascii="Arial Narrow" w:hAnsi="Arial Narrow"/>
          <w:b w:val="0"/>
          <w:i w:val="0"/>
        </w:rPr>
        <w:t>Adres zamieszkania: ......................................................</w:t>
      </w:r>
    </w:p>
    <w:p>
      <w:pPr>
        <w:spacing w:after="160"/>
        <w:jc w:val="left"/>
      </w:pPr>
      <w:r>
        <w:rPr>
          <w:rFonts w:ascii="Arial Narrow" w:hAnsi="Arial Narrow"/>
          <w:b w:val="0"/>
          <w:i/>
          <w:color w:val="777777"/>
        </w:rPr>
        <w:t>(osoba, która ma płacić alimenty, najczęściej drugi rodzic albo małżonek)</w:t>
      </w:r>
    </w:p>
    <w:p>
      <w:pPr>
        <w:spacing w:after="160"/>
        <w:jc w:val="left"/>
      </w:pPr>
      <w:r>
        <w:rPr>
          <w:rFonts w:ascii="Arial Narrow" w:hAnsi="Arial Narrow"/>
          <w:b w:val="0"/>
          <w:i w:val="0"/>
        </w:rPr>
        <w:t xml:space="preserve">Wartość przedmiotu sporu: .......................... zł </w:t>
      </w:r>
      <w:r>
        <w:rPr>
          <w:rFonts w:ascii="Arial Narrow" w:hAnsi="Arial Narrow"/>
          <w:b w:val="0"/>
          <w:i/>
          <w:color w:val="777777"/>
        </w:rPr>
        <w:t>(suma świadczeń alimentacyjnych za jeden rok, czyli miesięczna kwota alimentów pomnożona przez dwanaście)</w:t>
      </w:r>
    </w:p>
    <w:p>
      <w:pPr>
        <w:spacing w:after="160"/>
        <w:jc w:val="center"/>
      </w:pPr>
      <w:r>
        <w:rPr>
          <w:rFonts w:ascii="Arial Narrow" w:hAnsi="Arial Narrow"/>
          <w:b w:val="0"/>
          <w:i w:val="0"/>
        </w:rPr>
        <w:t>WNIOSEK O UDZIELENIE ZABEZPIECZENIA ROSZCZENIA ALIMENTACYJNEGO</w:t>
      </w:r>
    </w:p>
    <w:p>
      <w:pPr>
        <w:spacing w:after="160"/>
        <w:jc w:val="left"/>
      </w:pPr>
      <w:r>
        <w:rPr>
          <w:rFonts w:ascii="Arial Narrow" w:hAnsi="Arial Narrow"/>
          <w:b w:val="0"/>
          <w:i w:val="0"/>
        </w:rPr>
        <w:t>W imieniu uprawnionego wnoszę o:</w:t>
      </w:r>
    </w:p>
    <w:p>
      <w:pPr>
        <w:spacing w:after="160"/>
        <w:jc w:val="left"/>
      </w:pPr>
      <w:r>
        <w:rPr>
          <w:rFonts w:ascii="Arial Narrow" w:hAnsi="Arial Narrow"/>
          <w:b w:val="0"/>
          <w:i w:val="0"/>
        </w:rPr>
        <w:t xml:space="preserve">1. Udzielenie zabezpieczenia roszczenia alimentacyjnego uprawnionego .............................................. wobec obowiązanego .............................................. na czas trwania postępowania, przez zobowiązanie obowiązanego do zapłaty na rzecz uprawnionego kwoty .......................... zł </w:t>
      </w:r>
      <w:r>
        <w:rPr>
          <w:rFonts w:ascii="Arial Narrow" w:hAnsi="Arial Narrow"/>
          <w:b w:val="0"/>
          <w:i/>
          <w:color w:val="777777"/>
        </w:rPr>
        <w:t>(kwotę miesięczną ustalasz samodzielnie, kierując się usprawiedliwionymi potrzebami uprawnionego i możliwościami zarobkowymi obowiązanego)</w:t>
      </w:r>
      <w:r>
        <w:rPr>
          <w:rFonts w:ascii="Arial Narrow" w:hAnsi="Arial Narrow"/>
          <w:b w:val="0"/>
          <w:i w:val="0"/>
        </w:rPr>
        <w:t xml:space="preserve"> miesięcznie, płatnej z góry do dnia .......... każdego miesiąca </w:t>
      </w:r>
      <w:r>
        <w:rPr>
          <w:rFonts w:ascii="Arial Narrow" w:hAnsi="Arial Narrow"/>
          <w:b w:val="0"/>
          <w:i/>
          <w:color w:val="777777"/>
        </w:rPr>
        <w:t>(np. do 10 dnia)</w:t>
      </w:r>
      <w:r>
        <w:rPr>
          <w:rFonts w:ascii="Arial Narrow" w:hAnsi="Arial Narrow"/>
          <w:b w:val="0"/>
          <w:i w:val="0"/>
        </w:rPr>
        <w:t xml:space="preserve">, wraz z ustawowymi odsetkami za opóźnienie w razie uchybienia terminowi płatności którejkolwiek z rat, do rąk .............................................. </w:t>
      </w:r>
      <w:r>
        <w:rPr>
          <w:rFonts w:ascii="Arial Narrow" w:hAnsi="Arial Narrow"/>
          <w:b w:val="0"/>
          <w:i/>
          <w:color w:val="777777"/>
        </w:rPr>
        <w:t>(przedstawiciela ustawowego uprawnionego albo bezpośrednio do rąk uprawnionego)</w:t>
      </w:r>
      <w:r>
        <w:rPr>
          <w:rFonts w:ascii="Arial Narrow" w:hAnsi="Arial Narrow"/>
          <w:b w:val="0"/>
          <w:i w:val="0"/>
        </w:rPr>
        <w:t xml:space="preserve">, poczynając od dnia .......................... </w:t>
      </w:r>
      <w:r>
        <w:rPr>
          <w:rFonts w:ascii="Arial Narrow" w:hAnsi="Arial Narrow"/>
          <w:b w:val="0"/>
          <w:i/>
          <w:color w:val="777777"/>
        </w:rPr>
        <w:t>(np. od dnia złożenia wniosku albo od pierwszego dnia najbliższego miesiąca)</w:t>
      </w:r>
      <w:r>
        <w:rPr>
          <w:rFonts w:ascii="Arial Narrow" w:hAnsi="Arial Narrow"/>
          <w:b w:val="0"/>
          <w:i w:val="0"/>
        </w:rPr>
        <w:t>.</w:t>
      </w:r>
    </w:p>
    <w:p>
      <w:pPr>
        <w:spacing w:after="160"/>
        <w:jc w:val="left"/>
      </w:pPr>
      <w:r>
        <w:rPr>
          <w:rFonts w:ascii="Arial Narrow" w:hAnsi="Arial Narrow"/>
          <w:b w:val="0"/>
          <w:i w:val="0"/>
        </w:rPr>
        <w:t>2. Nadanie postanowieniu o udzieleniu zabezpieczenia klauzuli wykonalności.</w:t>
      </w:r>
    </w:p>
    <w:p>
      <w:pPr>
        <w:spacing w:after="160"/>
        <w:jc w:val="left"/>
      </w:pPr>
      <w:r>
        <w:rPr>
          <w:rFonts w:ascii="Arial Narrow" w:hAnsi="Arial Narrow"/>
          <w:b w:val="0"/>
          <w:i w:val="0"/>
        </w:rPr>
        <w:t>Uzasadnienie</w:t>
      </w:r>
    </w:p>
    <w:p>
      <w:pPr>
        <w:spacing w:after="160"/>
        <w:jc w:val="left"/>
      </w:pPr>
      <w:r>
        <w:rPr>
          <w:rFonts w:ascii="Arial Narrow" w:hAnsi="Arial Narrow"/>
          <w:b w:val="0"/>
          <w:i w:val="0"/>
        </w:rPr>
        <w:t xml:space="preserve">Uprawniony .............................................. jest .......................................... obowiązanego .............................................. </w:t>
      </w:r>
      <w:r>
        <w:rPr>
          <w:rFonts w:ascii="Arial Narrow" w:hAnsi="Arial Narrow"/>
          <w:b w:val="0"/>
          <w:i/>
          <w:color w:val="777777"/>
        </w:rPr>
        <w:t>(wskaż relację, np. „małoletnim synem obowiązanego”, „małoletnią córką obowiązanego”, „małżonkiem obowiązanego”)</w:t>
      </w:r>
      <w:r>
        <w:rPr>
          <w:rFonts w:ascii="Arial Narrow" w:hAnsi="Arial Narrow"/>
          <w:b w:val="0"/>
          <w:i w:val="0"/>
        </w:rPr>
        <w:t>.</w:t>
      </w:r>
    </w:p>
    <w:p>
      <w:pPr>
        <w:spacing w:after="160"/>
        <w:jc w:val="left"/>
      </w:pPr>
      <w:r>
        <w:rPr>
          <w:rFonts w:ascii="Arial Narrow" w:hAnsi="Arial Narrow"/>
          <w:b w:val="0"/>
          <w:i w:val="0"/>
        </w:rPr>
        <w:t xml:space="preserve">Dowód: odpis skrócony aktu urodzenia / odpis skrócony aktu małżeństwa </w:t>
      </w:r>
      <w:r>
        <w:rPr>
          <w:rFonts w:ascii="Arial Narrow" w:hAnsi="Arial Narrow"/>
          <w:b w:val="0"/>
          <w:i/>
          <w:color w:val="777777"/>
        </w:rPr>
        <w:t>(niepotrzebne skreśl)</w:t>
      </w:r>
      <w:r>
        <w:rPr>
          <w:rFonts w:ascii="Arial Narrow" w:hAnsi="Arial Narrow"/>
          <w:b w:val="0"/>
          <w:i w:val="0"/>
        </w:rPr>
        <w:t>.</w:t>
      </w:r>
    </w:p>
    <w:p>
      <w:pPr>
        <w:spacing w:after="160"/>
        <w:jc w:val="left"/>
      </w:pPr>
      <w:r>
        <w:rPr>
          <w:rFonts w:ascii="Arial Narrow" w:hAnsi="Arial Narrow"/>
          <w:b w:val="0"/>
          <w:i w:val="0"/>
        </w:rPr>
        <w:t xml:space="preserve">Przed tutejszym sądem toczy się / zostaje niniejszym wszczęte </w:t>
      </w:r>
      <w:r>
        <w:rPr>
          <w:rFonts w:ascii="Arial Narrow" w:hAnsi="Arial Narrow"/>
          <w:b w:val="0"/>
          <w:i/>
          <w:color w:val="777777"/>
        </w:rPr>
        <w:t>(niepotrzebne skreśl)</w:t>
      </w:r>
      <w:r>
        <w:rPr>
          <w:rFonts w:ascii="Arial Narrow" w:hAnsi="Arial Narrow"/>
          <w:b w:val="0"/>
          <w:i w:val="0"/>
        </w:rPr>
        <w:t xml:space="preserve"> postępowanie o .......................................... </w:t>
      </w:r>
      <w:r>
        <w:rPr>
          <w:rFonts w:ascii="Arial Narrow" w:hAnsi="Arial Narrow"/>
          <w:b w:val="0"/>
          <w:i/>
          <w:color w:val="777777"/>
        </w:rPr>
        <w:t>(np. „o alimenty” albo „o rozwód”)</w:t>
      </w:r>
      <w:r>
        <w:rPr>
          <w:rFonts w:ascii="Arial Narrow" w:hAnsi="Arial Narrow"/>
          <w:b w:val="0"/>
          <w:i w:val="0"/>
        </w:rPr>
        <w:t>, w ramach którego uprawniony dochodzi świadczeń alimentacyjnych od obowiązanego.</w:t>
      </w:r>
    </w:p>
    <w:p>
      <w:pPr>
        <w:spacing w:after="160"/>
        <w:jc w:val="left"/>
      </w:pPr>
      <w:r>
        <w:rPr>
          <w:rFonts w:ascii="Arial Narrow" w:hAnsi="Arial Narrow"/>
          <w:b w:val="0"/>
          <w:i w:val="0"/>
        </w:rPr>
        <w:t xml:space="preserve">Miesięczne, usprawiedliwione potrzeby uprawnionego wynoszą około .......................... zł i obejmują: .................................................................................................. </w:t>
      </w:r>
      <w:r>
        <w:rPr>
          <w:rFonts w:ascii="Arial Narrow" w:hAnsi="Arial Narrow"/>
          <w:b w:val="0"/>
          <w:i/>
          <w:color w:val="777777"/>
        </w:rPr>
        <w:t>(wymień konkretne, powtarzające się wydatki, np. wyżywienie, odzież, leki, koszty mieszkania w części przypadającej na uprawnionego, przedszkole lub szkołę, zajęcia dodatkowe, leczenie)</w:t>
      </w:r>
      <w:r>
        <w:rPr>
          <w:rFonts w:ascii="Arial Narrow" w:hAnsi="Arial Narrow"/>
          <w:b w:val="0"/>
          <w:i w:val="0"/>
        </w:rPr>
        <w:t>.</w:t>
      </w:r>
    </w:p>
    <w:p>
      <w:pPr>
        <w:spacing w:after="160"/>
        <w:jc w:val="left"/>
      </w:pPr>
      <w:r>
        <w:rPr>
          <w:rFonts w:ascii="Arial Narrow" w:hAnsi="Arial Narrow"/>
          <w:b w:val="0"/>
          <w:i w:val="0"/>
        </w:rPr>
        <w:t xml:space="preserve">Dowód: .............................................. </w:t>
      </w:r>
      <w:r>
        <w:rPr>
          <w:rFonts w:ascii="Arial Narrow" w:hAnsi="Arial Narrow"/>
          <w:b w:val="0"/>
          <w:i/>
          <w:color w:val="777777"/>
        </w:rPr>
        <w:t>(np. rachunki, faktury, zaświadczenia, potwierdzenia opłat)</w:t>
      </w:r>
      <w:r>
        <w:rPr>
          <w:rFonts w:ascii="Arial Narrow" w:hAnsi="Arial Narrow"/>
          <w:b w:val="0"/>
          <w:i w:val="0"/>
        </w:rPr>
        <w:t>.</w:t>
      </w:r>
    </w:p>
    <w:p>
      <w:pPr>
        <w:spacing w:after="160"/>
        <w:jc w:val="left"/>
      </w:pPr>
      <w:r>
        <w:rPr>
          <w:rFonts w:ascii="Arial Narrow" w:hAnsi="Arial Narrow"/>
          <w:b w:val="0"/>
          <w:i w:val="0"/>
        </w:rPr>
        <w:t xml:space="preserve">Obowiązany .......... </w:t>
      </w:r>
      <w:r>
        <w:rPr>
          <w:rFonts w:ascii="Arial Narrow" w:hAnsi="Arial Narrow"/>
          <w:b w:val="0"/>
          <w:i/>
          <w:color w:val="777777"/>
        </w:rPr>
        <w:t>(pracuje / prowadzi działalność / osiąga dochody z ...)</w:t>
      </w:r>
      <w:r>
        <w:rPr>
          <w:rFonts w:ascii="Arial Narrow" w:hAnsi="Arial Narrow"/>
          <w:b w:val="0"/>
          <w:i w:val="0"/>
        </w:rPr>
        <w:t xml:space="preserve"> i osiąga miesięczny dochód w wysokości około .......................... zł, a jego możliwości zarobkowe pozwalają na łożenie wnioskowanej kwoty. Obecnie obowiązany .......... </w:t>
      </w:r>
      <w:r>
        <w:rPr>
          <w:rFonts w:ascii="Arial Narrow" w:hAnsi="Arial Narrow"/>
          <w:b w:val="0"/>
          <w:i/>
          <w:color w:val="777777"/>
        </w:rPr>
        <w:t>(nie łoży na utrzymanie uprawnionego / łoży kwoty niewystarczające w wysokości ..........................  zł)</w:t>
      </w:r>
      <w:r>
        <w:rPr>
          <w:rFonts w:ascii="Arial Narrow" w:hAnsi="Arial Narrow"/>
          <w:b w:val="0"/>
          <w:i w:val="0"/>
        </w:rPr>
        <w:t>.</w:t>
      </w:r>
    </w:p>
    <w:p>
      <w:pPr>
        <w:spacing w:after="160"/>
        <w:jc w:val="left"/>
      </w:pPr>
      <w:r>
        <w:rPr>
          <w:rFonts w:ascii="Arial Narrow" w:hAnsi="Arial Narrow"/>
          <w:b w:val="0"/>
          <w:i w:val="0"/>
        </w:rPr>
        <w:t xml:space="preserve">Dowód: .............................................. </w:t>
      </w:r>
      <w:r>
        <w:rPr>
          <w:rFonts w:ascii="Arial Narrow" w:hAnsi="Arial Narrow"/>
          <w:b w:val="0"/>
          <w:i/>
          <w:color w:val="777777"/>
        </w:rPr>
        <w:t>(np. informacje o zatrudnieniu, wysokości zarobków, poziomie życia obowiązanego)</w:t>
      </w:r>
      <w:r>
        <w:rPr>
          <w:rFonts w:ascii="Arial Narrow" w:hAnsi="Arial Narrow"/>
          <w:b w:val="0"/>
          <w:i w:val="0"/>
        </w:rPr>
        <w:t>.</w:t>
      </w:r>
    </w:p>
    <w:p>
      <w:pPr>
        <w:spacing w:after="160"/>
        <w:jc w:val="left"/>
      </w:pPr>
      <w:r>
        <w:rPr>
          <w:rFonts w:ascii="Arial Narrow" w:hAnsi="Arial Narrow"/>
          <w:b w:val="0"/>
          <w:i w:val="0"/>
        </w:rPr>
        <w:t>Zgodnie z przepisami Kodeksu postępowania cywilnego w sprawach o alimenty podstawą zabezpieczenia jest samo uprawdopodobnienie istnienia roszczenia, a uprawniony nie musi wykazywać odrębnego interesu prawnego w udzieleniu zabezpieczenia. Roszczenie alimentacyjne uprawnionego zostało uprawdopodobnione powyżej. Uprawniony wymaga bieżącego utrzymania, którego nie da się odłożyć do czasu prawomocnego zakończenia sprawy, dlatego udzielenie zabezpieczenia na czas trwania postępowania jest konieczne i uzasadnione.</w:t>
      </w:r>
    </w:p>
    <w:p>
      <w:pPr>
        <w:spacing w:after="160"/>
        <w:jc w:val="right"/>
      </w:pPr>
      <w:r>
        <w:rPr>
          <w:rFonts w:ascii="Arial Narrow" w:hAnsi="Arial Narrow"/>
          <w:b w:val="0"/>
          <w:i w:val="0"/>
        </w:rPr>
        <w:t xml:space="preserve">.............................................. </w:t>
      </w:r>
      <w:r>
        <w:rPr>
          <w:rFonts w:ascii="Arial Narrow" w:hAnsi="Arial Narrow"/>
          <w:b w:val="0"/>
          <w:i/>
          <w:color w:val="777777"/>
        </w:rPr>
        <w:t>(własnoręczny podpis wnioskodawcy, uprawnionego albo jego przedstawiciela ustawowego)</w:t>
      </w:r>
    </w:p>
    <w:p>
      <w:pPr>
        <w:spacing w:after="160"/>
        <w:jc w:val="left"/>
      </w:pPr>
      <w:r>
        <w:rPr>
          <w:rFonts w:ascii="Arial Narrow" w:hAnsi="Arial Narrow"/>
          <w:b w:val="0"/>
          <w:i w:val="0"/>
        </w:rPr>
        <w:t>Załączniki:</w:t>
      </w:r>
    </w:p>
    <w:p>
      <w:pPr>
        <w:spacing w:after="160"/>
        <w:jc w:val="left"/>
      </w:pPr>
      <w:r>
        <w:rPr>
          <w:rFonts w:ascii="Arial Narrow" w:hAnsi="Arial Narrow"/>
          <w:b w:val="0"/>
          <w:i w:val="0"/>
        </w:rPr>
        <w:t>1. Odpis wniosku wraz z załącznikami dla obowiązanego.</w:t>
      </w:r>
    </w:p>
    <w:p>
      <w:pPr>
        <w:spacing w:after="160"/>
        <w:jc w:val="left"/>
      </w:pPr>
      <w:r>
        <w:rPr>
          <w:rFonts w:ascii="Arial Narrow" w:hAnsi="Arial Narrow"/>
          <w:b w:val="0"/>
          <w:i w:val="0"/>
        </w:rPr>
        <w:t xml:space="preserve">2. Odpis skrócony aktu urodzenia uprawnionego / odpis skrócony aktu małżeństwa </w:t>
      </w:r>
      <w:r>
        <w:rPr>
          <w:rFonts w:ascii="Arial Narrow" w:hAnsi="Arial Narrow"/>
          <w:b w:val="0"/>
          <w:i/>
          <w:color w:val="777777"/>
        </w:rPr>
        <w:t>(niepotrzebne skreśl)</w:t>
      </w:r>
      <w:r>
        <w:rPr>
          <w:rFonts w:ascii="Arial Narrow" w:hAnsi="Arial Narrow"/>
          <w:b w:val="0"/>
          <w:i w:val="0"/>
        </w:rPr>
        <w:t>.</w:t>
      </w:r>
    </w:p>
    <w:p>
      <w:pPr>
        <w:spacing w:after="160"/>
        <w:jc w:val="left"/>
      </w:pPr>
      <w:r>
        <w:rPr>
          <w:rFonts w:ascii="Arial Narrow" w:hAnsi="Arial Narrow"/>
          <w:b w:val="0"/>
          <w:i w:val="0"/>
        </w:rPr>
        <w:t xml:space="preserve">3. Dokumenty potwierdzające koszty utrzymania uprawnionego </w:t>
      </w:r>
      <w:r>
        <w:rPr>
          <w:rFonts w:ascii="Arial Narrow" w:hAnsi="Arial Narrow"/>
          <w:b w:val="0"/>
          <w:i/>
          <w:color w:val="777777"/>
        </w:rPr>
        <w:t>(np. rachunki, faktury, zaświadczenia)</w:t>
      </w:r>
      <w:r>
        <w:rPr>
          <w:rFonts w:ascii="Arial Narrow" w:hAnsi="Arial Narrow"/>
          <w:b w:val="0"/>
          <w:i w:val="0"/>
        </w:rPr>
        <w:t>.</w:t>
      </w:r>
    </w:p>
    <w:p>
      <w:pPr>
        <w:spacing w:after="160"/>
        <w:jc w:val="left"/>
      </w:pPr>
      <w:r>
        <w:rPr>
          <w:rFonts w:ascii="Arial Narrow" w:hAnsi="Arial Narrow"/>
          <w:b w:val="0"/>
          <w:i w:val="0"/>
        </w:rPr>
        <w:t>4. Dokumenty dotyczące sytuacji zarobkowej obowiązanego, jeżeli je posiadasz.</w:t>
      </w:r>
    </w:p>
    <w:p>
      <w:pPr>
        <w:spacing w:after="160"/>
        <w:jc w:val="left"/>
      </w:pPr>
      <w:r>
        <w:rPr>
          <w:rFonts w:ascii="Arial Narrow" w:hAnsi="Arial Narrow"/>
          <w:b w:val="0"/>
          <w:i w:val="0"/>
        </w:rPr>
        <w:t xml:space="preserve">5. .............................................. </w:t>
      </w:r>
      <w:r>
        <w:rPr>
          <w:rFonts w:ascii="Arial Narrow" w:hAnsi="Arial Narrow"/>
          <w:b w:val="0"/>
          <w:i/>
          <w:color w:val="777777"/>
        </w:rPr>
        <w:t>(inne dowody powołane w uzasadnieniu)</w:t>
      </w:r>
      <w:r>
        <w:rPr>
          <w:rFonts w:ascii="Arial Narrow" w:hAnsi="Arial Narrow"/>
          <w:b w:val="0"/>
          <w:i w:val="0"/>
        </w:rPr>
        <w:t>.</w:t>
      </w:r>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0E7490"/>
        <w:sz w:val="22"/>
      </w:rPr>
      <w:t>◯ ilovlo</w:t>
    </w:r>
  </w:p>
  <w:p>
    <w:pPr>
      <w:jc w:val="center"/>
    </w:pPr>
    <w:r>
      <w:rPr>
        <w:i/>
        <w:color w:val="777777"/>
        <w:sz w:val="16"/>
      </w:rPr>
      <w:t>ilovlo.pl  ·  Wzór ma charakter informacyjny i nie stanowi porady prawnej w indywidualnej sprawie.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Narrow" w:hAnsi="Arial Narrow"/>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2013-12-23T23:15:00Z</dcterms:created>
  <dcterms:modified xsi:type="dcterms:W3CDTF">2013-12-23T23:15:00Z</dcterms:modified>
  <cp:category/>
</cp:coreProperties>
</file>