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 (skazany):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Imiona rodziców: ...................................... </w:t>
      </w:r>
      <w:r>
        <w:rPr>
          <w:rFonts w:ascii="Arial Narrow" w:hAnsi="Arial Narrow"/>
          <w:b w:val="0"/>
          <w:i/>
          <w:color w:val="777777"/>
        </w:rPr>
        <w:t>(pomaga jednoznacznie odnaleźć akta i wpis w rejestrze)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Data i miejsce urodzenia: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sądu, który wydał wyrok w pierwszej instancji, np. Sąd Rejonowy w ......, Wydział ...... Karny)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sądu: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Sygnatura akt sprawy karnej:</w:t>
      </w:r>
      <w:r>
        <w:rPr>
          <w:rFonts w:ascii="Arial Narrow" w:hAnsi="Arial Narrow"/>
          <w:b w:val="0"/>
          <w:i w:val="0"/>
        </w:rPr>
        <w:t xml:space="preserve"> ...................................... </w:t>
      </w:r>
      <w:r>
        <w:rPr>
          <w:rFonts w:ascii="Arial Narrow" w:hAnsi="Arial Narrow"/>
          <w:b w:val="0"/>
          <w:i/>
          <w:color w:val="777777"/>
        </w:rPr>
        <w:t>(numer sprawy z wyroku skazującego, np. II K ....../....)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ZATARCIE SKAZANIA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 podstawie art. 107 § 2 Kodeksu karnego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zarządzenie zatarcia skazania orzeczonego wobec mnie prawomocnym wyrokiem 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sądu, który wydał wyrok)</w:t>
      </w:r>
      <w:r>
        <w:rPr>
          <w:rFonts w:ascii="Arial Narrow" w:hAnsi="Arial Narrow"/>
          <w:b w:val="0"/>
          <w:i w:val="0"/>
        </w:rPr>
        <w:t xml:space="preserve"> z dnia .......................... </w:t>
      </w:r>
      <w:r>
        <w:rPr>
          <w:rFonts w:ascii="Arial Narrow" w:hAnsi="Arial Narrow"/>
          <w:b w:val="0"/>
          <w:i/>
          <w:color w:val="777777"/>
        </w:rPr>
        <w:t>(data wyroku)</w:t>
      </w:r>
      <w:r>
        <w:rPr>
          <w:rFonts w:ascii="Arial Narrow" w:hAnsi="Arial Narrow"/>
          <w:b w:val="0"/>
          <w:i w:val="0"/>
        </w:rPr>
        <w:t xml:space="preserve">, sygnatura akt .............................. </w:t>
      </w:r>
      <w:r>
        <w:rPr>
          <w:rFonts w:ascii="Arial Narrow" w:hAnsi="Arial Narrow"/>
          <w:b w:val="0"/>
          <w:i/>
          <w:color w:val="777777"/>
        </w:rPr>
        <w:t>(np. II K ....../....)</w:t>
      </w:r>
      <w:r>
        <w:rPr>
          <w:rFonts w:ascii="Arial Narrow" w:hAnsi="Arial Narrow"/>
          <w:b w:val="0"/>
          <w:i w:val="0"/>
        </w:rPr>
        <w:t xml:space="preserve">, którym zostałem/zostałam skazany/skazana za czyn z art. .............................. </w:t>
      </w:r>
      <w:r>
        <w:rPr>
          <w:rFonts w:ascii="Arial Narrow" w:hAnsi="Arial Narrow"/>
          <w:b w:val="0"/>
          <w:i/>
          <w:color w:val="777777"/>
        </w:rPr>
        <w:t>(przepis, z którego zostałeś skazany, np. art. 178a § 1 Kodeksu karnego)</w:t>
      </w:r>
      <w:r>
        <w:rPr>
          <w:rFonts w:ascii="Arial Narrow" w:hAnsi="Arial Narrow"/>
          <w:b w:val="0"/>
          <w:i w:val="0"/>
        </w:rPr>
        <w:t xml:space="preserve"> na karę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6 miesięcy pozbawienia wolności, karę grzywny, karę ograniczenia wolności)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Wyrokiem opisanym powyżej zostałem/zostałam skazany/skazana na karę .............................. . Wyrok uprawomocnił się w dniu .......................... </w:t>
      </w:r>
      <w:r>
        <w:rPr>
          <w:rFonts w:ascii="Arial Narrow" w:hAnsi="Arial Narrow"/>
          <w:b w:val="0"/>
          <w:i/>
          <w:color w:val="777777"/>
        </w:rPr>
        <w:t>(data uprawomocnienia)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Orzeczoną karę w całości .............................. </w:t>
      </w:r>
      <w:r>
        <w:rPr>
          <w:rFonts w:ascii="Arial Narrow" w:hAnsi="Arial Narrow"/>
          <w:b w:val="0"/>
          <w:i/>
          <w:color w:val="777777"/>
        </w:rPr>
        <w:t>(wykonano / darowano / uległa przedawnieniu jej wykonanie)</w:t>
      </w:r>
      <w:r>
        <w:rPr>
          <w:rFonts w:ascii="Arial Narrow" w:hAnsi="Arial Narrow"/>
          <w:b w:val="0"/>
          <w:i w:val="0"/>
        </w:rPr>
        <w:t xml:space="preserve"> w dniu .......................... </w:t>
      </w:r>
      <w:r>
        <w:rPr>
          <w:rFonts w:ascii="Arial Narrow" w:hAnsi="Arial Narrow"/>
          <w:b w:val="0"/>
          <w:i/>
          <w:color w:val="777777"/>
        </w:rPr>
        <w:t>(data zakończenia wykonania kary, np. data ostatniej wpłaty grzywny, zakończenia dozoru, opuszczenia zakładu karnego)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Orzeczone wobec mnie środki karne, przepadek oraz środki kompensacyjne .............................. </w:t>
      </w:r>
      <w:r>
        <w:rPr>
          <w:rFonts w:ascii="Arial Narrow" w:hAnsi="Arial Narrow"/>
          <w:b w:val="0"/>
          <w:i/>
          <w:color w:val="777777"/>
        </w:rPr>
        <w:t>(zostały w całości wykonane / nie orzeczono ich, zatarcie nie może nastąpić przed ich wykonaniem)</w:t>
      </w:r>
      <w:r>
        <w:rPr>
          <w:rFonts w:ascii="Arial Narrow" w:hAnsi="Arial Narrow"/>
          <w:b w:val="0"/>
          <w:i w:val="0"/>
        </w:rPr>
        <w:t xml:space="preserve">, na dowód czego przedstawiam .......................................... </w:t>
      </w:r>
      <w:r>
        <w:rPr>
          <w:rFonts w:ascii="Arial Narrow" w:hAnsi="Arial Narrow"/>
          <w:b w:val="0"/>
          <w:i/>
          <w:color w:val="777777"/>
        </w:rPr>
        <w:t>(np. potwierdzenie zapłaty, zaświadczenie)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Od zakończenia wykonania kary upłynął już okres .............................. </w:t>
      </w:r>
      <w:r>
        <w:rPr>
          <w:rFonts w:ascii="Arial Narrow" w:hAnsi="Arial Narrow"/>
          <w:b w:val="0"/>
          <w:i/>
          <w:color w:val="777777"/>
        </w:rPr>
        <w:t>(wpisz, ile czasu minęło, dla wniosku z art. 107 § 2 Kodeksu karnego wymagane jest co najmniej 5 lat, a orzeczona kara pozbawienia wolności nie mogła przekraczać 3 lat)</w:t>
      </w:r>
      <w:r>
        <w:rPr>
          <w:rFonts w:ascii="Arial Narrow" w:hAnsi="Arial Narrow"/>
          <w:b w:val="0"/>
          <w:i w:val="0"/>
        </w:rPr>
        <w:t xml:space="preserve">. W tym czasie przestrzegałem/przestrzegałam porządku prawnego, nie zostałem/zostałam ponownie skazany/skazana za żadne przestępstwo, prowadzę ustabilizowany tryb życia 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krótko swoją obecną sytuację: praca, rodzina, brak konfliktów z prawem, dlaczego skazanie utrudnia Ci życie zawodowe lub osobiste)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spełnienia przesłanek z art. 107 § 2 Kodeksu karnego wnoszę jak na wstępie.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Dowód uiszczenia opłaty sądowej od wniosku.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Dokumenty potwierdzające wykonanie kary oraz środków karnych, przepadku i środków kompensacyjnych, np. .......................... </w:t>
      </w:r>
      <w:r>
        <w:rPr>
          <w:rFonts w:ascii="Arial Narrow" w:hAnsi="Arial Narrow"/>
          <w:b w:val="0"/>
          <w:i/>
          <w:color w:val="777777"/>
        </w:rPr>
        <w:t>(zaświadczenie z sądu o wykonaniu kary, potwierdzenia wpłat grzywny, zaświadczenie o zakończeniu dozoru)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Dokumenty potwierdzające przestrzeganie porządku prawnego i ustabilizowaną sytuację, np. .......................... </w:t>
      </w:r>
      <w:r>
        <w:rPr>
          <w:rFonts w:ascii="Arial Narrow" w:hAnsi="Arial Narrow"/>
          <w:b w:val="0"/>
          <w:i/>
          <w:color w:val="777777"/>
        </w:rPr>
        <w:t>(zaświadczenie o zatrudnieniu, opinia z miejsca pracy)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