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.................................................., dnia ........................ </w:t>
      </w:r>
      <w:r>
        <w:rPr>
          <w:rFonts w:ascii="Arial Narrow" w:hAnsi="Arial Narrow"/>
          <w:b w:val="0"/>
          <w:i/>
          <w:color w:val="777777"/>
        </w:rPr>
        <w:t>(miejscowość i data sporządzenia pisma)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Wnioskodawca: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Imię i nazwisko: 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 zamieszkania: 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PESEL: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(pomaga sądowi jednoznacznie zidentyfikować osobę)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Telefon / e-mail: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(ułatwia kontakt w sprawie)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Sąd: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......................................................................................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(nazwa i adres sądu, do którego trafia lub w którym toczy się sprawa, np. Sąd Rejonowy w ......, Wydział ...... Cywilny)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Sygnatura akt: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(wpisz, jeśli sprawa już się toczy i znasz sygnaturę; przy wniosku składanym razem z pozwem pozostaw wolne)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Strony postępowania: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(oznaczenie stron, np. powód: ......, pozwany: ......; przy pozwie możesz odesłać do danych z pozwu)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Wniosek o zwolnienie od kosztów sądowych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Na podstawie art. 102 ustawy o kosztach sądowych w sprawach cywilnych wnoszę o zwolnienie mnie od kosztów sądowych w niniejszej sprawie w zakresie </w:t>
      </w:r>
      <w:r>
        <w:rPr>
          <w:rFonts w:ascii="Arial Narrow" w:hAnsi="Arial Narrow"/>
          <w:b w:val="0"/>
          <w:i/>
          <w:color w:val="777777"/>
        </w:rPr>
        <w:t>(niepotrzebne skreśl)</w:t>
      </w:r>
      <w:r>
        <w:rPr>
          <w:rFonts w:ascii="Arial Narrow" w:hAnsi="Arial Narrow"/>
          <w:b w:val="0"/>
          <w:i w:val="0"/>
        </w:rPr>
        <w:t>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w całości </w:t>
      </w:r>
      <w:r>
        <w:rPr>
          <w:rFonts w:ascii="Arial Narrow" w:hAnsi="Arial Narrow"/>
          <w:b w:val="0"/>
          <w:i/>
          <w:color w:val="777777"/>
        </w:rPr>
        <w:t>(gdy prosisz o zwolnienie od wszystkich kosztów)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w części, to jest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(wskaż zakres, np. od opłaty od pozwu ponad kwotę ...... zł albo tylko od zaliczki na biegłego)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Sprawa dotyczy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(krótko wskaż, czego dotyczy sprawa, np. o zapłatę, o rozwód, o alimenty, apelacja od wyroku z dnia ......)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Koszt, którego dotyczy wniosek, wynosi ............................ zł </w:t>
      </w:r>
      <w:r>
        <w:rPr>
          <w:rFonts w:ascii="Arial Narrow" w:hAnsi="Arial Narrow"/>
          <w:b w:val="0"/>
          <w:i/>
          <w:color w:val="777777"/>
        </w:rPr>
        <w:t>(np. opłata od pozwu; jej wysokość sprawdź w ustawie o kosztach sądowych albo w wezwaniu sądu do uiszczenia opłaty)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Oświadczam, że nie jestem w stanie ponieść tych kosztów bez uszczerbku utrzymania koniecznego dla siebie i mojej rodziny.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Uzasadnienie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(opisz swoją sytuację: ile osób pozostaje na Twoim utrzymaniu, jakie masz miesięczne dochody i z czego one pochodzą, jakie ponosisz stałe wydatki, np. czynsz, media, leki, raty, alimenty; wyjaśnij, dlaczego po opłaceniu tych wydatków nie zostaje Ci na koszty sądowe; jeśli masz zaległości, zadłużenie albo szczególne okoliczności, np. chorobę czy utratę pracy, napisz o nich)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Szczegółowe dane o mojej sytuacji rodzinnej, majątkowej i o dochodach przedstawiam w załączonym oświadczeniu sporządzonym na urzędowym formularzu.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Wobec powyższego wnoszę jak na wstępie.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</w:t>
      </w:r>
    </w:p>
    <w:p>
      <w:pPr>
        <w:spacing w:after="160"/>
        <w:jc w:val="right"/>
      </w:pPr>
      <w:r>
        <w:rPr>
          <w:rFonts w:ascii="Arial Narrow" w:hAnsi="Arial Narrow"/>
          <w:b w:val="0"/>
          <w:i/>
          <w:color w:val="777777"/>
        </w:rPr>
        <w:t>(czytelny podpis wnioskodawcy)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Załączniki: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1. Oświadczenie o stanie rodzinnym, majątku, dochodach i źródłach utrzymania na urzędowym formularzu. </w:t>
      </w:r>
      <w:r>
        <w:rPr>
          <w:rFonts w:ascii="Arial Narrow" w:hAnsi="Arial Narrow"/>
          <w:b w:val="0"/>
          <w:i/>
          <w:color w:val="777777"/>
        </w:rPr>
        <w:t>(druk pobierzesz w sądzie albo ze strony sądu; bez niego sąd nie rozpozna wniosku)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2. ......................................................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(dokumenty potwierdzające Twoją sytuację, np. zaświadczenie o dochodach lub o ich braku, decyzja o zasiłku, zaświadczenie z urzędu pracy, orzeczenie o niepełnosprawności, rachunki za leczenie)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3. ......................................................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(inne dowody, jeśli je dołączasz)</w:t>
      </w:r>
    </w:p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0E7490"/>
        <w:sz w:val="22"/>
      </w:rPr>
      <w:t>◯ ilovlo</w:t>
    </w:r>
  </w:p>
  <w:p>
    <w:pPr>
      <w:jc w:val="center"/>
    </w:pPr>
    <w:r>
      <w:rPr>
        <w:i/>
        <w:color w:val="777777"/>
        <w:sz w:val="16"/>
      </w:rPr>
      <w:t>ilovlo.pl  ·  Wzór ma charakter informacyjny i nie stanowi porady prawnej w indywidualnej sprawie.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 Narrow" w:hAnsi="Arial Narrow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