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.................................................., dnia ........................ </w:t>
      </w:r>
      <w:r>
        <w:rPr>
          <w:rFonts w:ascii="Arial Narrow" w:hAnsi="Arial Narrow"/>
          <w:b w:val="0"/>
          <w:i/>
          <w:color w:val="777777"/>
        </w:rPr>
        <w:t>(miejscowość i data złożenia pisma)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Wypowiadający (składający oświadczenie):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Imię i nazwisko / nazwa: 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Adres: ......................................................................................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PESEL / NIP: 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Telefon lub e-mail: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(dla kontaktu, pole nieobowiązkowe)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Adresat (druga strona umowy):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Imię i nazwisko / nazwa: 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 do doręczeń: ......................................................................................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Wypowiedzenie umowy najmu</w:t>
      </w:r>
    </w:p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Na podstawie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(wpisz podstawę: konkretny paragraf umowy o wypowiedzeniu albo przepis, np. art. 688 Kodeksu cywilnego przy najmie na czas nieoznaczony)</w:t>
      </w:r>
      <w:r>
        <w:rPr>
          <w:rFonts w:ascii="Arial Narrow" w:hAnsi="Arial Narrow"/>
          <w:b w:val="0"/>
          <w:i w:val="0"/>
        </w:rPr>
        <w:t xml:space="preserve"> niniejszym wypowiadam umowę najmu lokalu mieszkalnego położonego przy ......................................................................................  </w:t>
      </w:r>
      <w:r>
        <w:rPr>
          <w:rFonts w:ascii="Arial Narrow" w:hAnsi="Arial Narrow"/>
          <w:b w:val="0"/>
          <w:i/>
          <w:color w:val="777777"/>
        </w:rPr>
        <w:t>(dokładny adres wynajmowanego lokalu)</w:t>
      </w:r>
      <w:r>
        <w:rPr>
          <w:rFonts w:ascii="Arial Narrow" w:hAnsi="Arial Narrow"/>
          <w:b w:val="0"/>
          <w:i w:val="0"/>
        </w:rPr>
        <w:t xml:space="preserve">, zawartą w dniu ........................ </w:t>
      </w:r>
      <w:r>
        <w:rPr>
          <w:rFonts w:ascii="Arial Narrow" w:hAnsi="Arial Narrow"/>
          <w:b w:val="0"/>
          <w:i/>
          <w:color w:val="777777"/>
        </w:rPr>
        <w:t>(data podpisania umowy najmu)</w:t>
      </w:r>
      <w:r>
        <w:rPr>
          <w:rFonts w:ascii="Arial Narrow" w:hAnsi="Arial Narrow"/>
          <w:b w:val="0"/>
          <w:i w:val="0"/>
        </w:rPr>
        <w:t xml:space="preserve"> pomiędzy ...................................................... a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(oznaczenie stron umowy: wynajmujący i najemca)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Umowa ulega rozwiązaniu z zachowaniem ...................................................... okresu wypowiedzenia, to jest ze skutkiem na dzień ........................ </w:t>
      </w:r>
      <w:r>
        <w:rPr>
          <w:rFonts w:ascii="Arial Narrow" w:hAnsi="Arial Narrow"/>
          <w:b w:val="0"/>
          <w:i/>
          <w:color w:val="777777"/>
        </w:rPr>
        <w:t>(data, w której najem ma się zakończyć; okres wypowiedzenia sprawdź w umowie, a gdy umowa go nie określa, przy czynszu płatnym miesięcznie wynosi on trzy miesiące naprzód na koniec miesiąca kalendarzowego)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Przyczyna wypowiedzenia: ......................................................................................  </w:t>
      </w:r>
      <w:r>
        <w:rPr>
          <w:rFonts w:ascii="Arial Narrow" w:hAnsi="Arial Narrow"/>
          <w:b w:val="0"/>
          <w:i/>
          <w:color w:val="777777"/>
        </w:rPr>
        <w:t>(wpisz powód, jeżeli umowa lub ustawa wymaga jego podania, np. zaległości w czynszu, podnajem bez zgody, zamiar zamieszkania właściciela; przy zwykłym wypowiedzeniu najmu na czas nieoznaczony przez najemcę powód nie jest wymagany)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Zobowiązuję się / oczekuję </w:t>
      </w:r>
      <w:r>
        <w:rPr>
          <w:rFonts w:ascii="Arial Narrow" w:hAnsi="Arial Narrow"/>
          <w:b w:val="0"/>
          <w:i/>
          <w:color w:val="777777"/>
        </w:rPr>
        <w:t>(niepotrzebne skreśl)</w:t>
      </w:r>
      <w:r>
        <w:rPr>
          <w:rFonts w:ascii="Arial Narrow" w:hAnsi="Arial Narrow"/>
          <w:b w:val="0"/>
          <w:i w:val="0"/>
        </w:rPr>
        <w:t xml:space="preserve"> wydania lokalu wraz z kluczami w dniu ........................ oraz sporządzenia protokołu zdawczo-odbiorczego ze spisaniem stanu liczników.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Kaucję w kwocie ............................ zł </w:t>
      </w:r>
      <w:r>
        <w:rPr>
          <w:rFonts w:ascii="Arial Narrow" w:hAnsi="Arial Narrow"/>
          <w:b w:val="0"/>
          <w:i/>
          <w:color w:val="777777"/>
        </w:rPr>
        <w:t>(kwotę wpisz zgodnie z umową)</w:t>
      </w:r>
      <w:r>
        <w:rPr>
          <w:rFonts w:ascii="Arial Narrow" w:hAnsi="Arial Narrow"/>
          <w:b w:val="0"/>
          <w:i w:val="0"/>
        </w:rPr>
        <w:t xml:space="preserve"> proszę zwrócić na rachunek: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(numer konta; pole wypełnia najemca, gdy to on wypowiada)</w:t>
      </w:r>
      <w:r>
        <w:rPr>
          <w:rFonts w:ascii="Arial Narrow" w:hAnsi="Arial Narrow"/>
          <w:b w:val="0"/>
          <w:i w:val="0"/>
        </w:rPr>
        <w:t xml:space="preserve"> w terminie miesiąca od dnia opróżnienia lokalu.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</w:t>
      </w:r>
    </w:p>
    <w:p>
      <w:pPr>
        <w:spacing w:after="160"/>
        <w:jc w:val="right"/>
      </w:pPr>
      <w:r>
        <w:rPr>
          <w:rFonts w:ascii="Arial Narrow" w:hAnsi="Arial Narrow"/>
          <w:b w:val="0"/>
          <w:i/>
          <w:color w:val="777777"/>
        </w:rPr>
        <w:t>(czytelny podpis wypowiadającego)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Załączniki: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1. ......................................................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(np. kopia umowy najmu)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2. ......................................................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(np. wcześniejsze pisemne uprzedzenie o zamiarze wypowiedzenia, jeśli wypowiadasz z powodu zaległości)</w:t>
      </w:r>
    </w:p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0E7490"/>
        <w:sz w:val="22"/>
      </w:rPr>
      <w:t>◯ ilovlo</w:t>
    </w:r>
  </w:p>
  <w:p>
    <w:pPr>
      <w:jc w:val="center"/>
    </w:pPr>
    <w:r>
      <w:rPr>
        <w:i/>
        <w:color w:val="777777"/>
        <w:sz w:val="16"/>
      </w:rPr>
      <w:t>ilovlo.pl  ·  Wzór ma charakter informacyjny i nie stanowi porady prawnej w indywidualnej sprawie.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 Narrow" w:hAnsi="Arial Narrow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