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.................................................., dnia ........................ </w:t>
      </w:r>
      <w:r>
        <w:rPr>
          <w:rFonts w:ascii="Arial Narrow" w:hAnsi="Arial Narrow"/>
          <w:b w:val="0"/>
          <w:i/>
          <w:color w:val="777777"/>
        </w:rPr>
        <w:t>(miejscowość i data złożenia pisma)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Pracownik: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Stanowisko: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(zgodnie z umową lub aktualnym angażem)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Pracodawca: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Nazwa: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Osoba lub dział, do którego składasz pismo: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dział kadr, przełożony, zarząd; pole nieobowiązkowe)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Wypowiedzenie umowy o pracę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Niniejszym wypowiadam umowę o pracę zawartą w dniu ........................ </w:t>
      </w:r>
      <w:r>
        <w:rPr>
          <w:rFonts w:ascii="Arial Narrow" w:hAnsi="Arial Narrow"/>
          <w:b w:val="0"/>
          <w:i/>
          <w:color w:val="777777"/>
        </w:rPr>
        <w:t>(data podpisania umowy)</w:t>
      </w:r>
      <w:r>
        <w:rPr>
          <w:rFonts w:ascii="Arial Narrow" w:hAnsi="Arial Narrow"/>
          <w:b w:val="0"/>
          <w:i w:val="0"/>
        </w:rPr>
        <w:t xml:space="preserve"> w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 zawarcia umowy)</w:t>
      </w:r>
      <w:r>
        <w:rPr>
          <w:rFonts w:ascii="Arial Narrow" w:hAnsi="Arial Narrow"/>
          <w:b w:val="0"/>
          <w:i w:val="0"/>
        </w:rPr>
        <w:t>, z zachowaniem obowiązującego mnie okresu wypowiedzenia.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Okres wypowiedzenia wynosi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(wpisz właściwy okres: przy umowie na czas nieokreślony i na czas określony zależy od stażu u tego pracodawcy, patrz sekcja „Jak wypełnić”)</w:t>
      </w:r>
      <w:r>
        <w:rPr>
          <w:rFonts w:ascii="Arial Narrow" w:hAnsi="Arial Narrow"/>
          <w:b w:val="0"/>
          <w:i w:val="0"/>
        </w:rPr>
        <w:t xml:space="preserve"> i upływa z dniem ........................ </w:t>
      </w:r>
      <w:r>
        <w:rPr>
          <w:rFonts w:ascii="Arial Narrow" w:hAnsi="Arial Narrow"/>
          <w:b w:val="0"/>
          <w:i/>
          <w:color w:val="777777"/>
        </w:rPr>
        <w:t>(dzień, w którym umowa się rozwiąże; okres liczony w miesiącach kończy się w ostatnim dniu miesiąca, a liczony w tygodniach w sobotę)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Stosunek pracy ulega rozwiązaniu z upływem powyższego okresu wypowiedzenia.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Proszę o wydanie świadectwa pracy w dniu rozwiązania umowy oraz o rozliczenie przysługującego mi ekwiwalentu za niewykorzystany urlop wypoczynkowy. </w:t>
      </w:r>
      <w:r>
        <w:rPr>
          <w:rFonts w:ascii="Arial Narrow" w:hAnsi="Arial Narrow"/>
          <w:b w:val="0"/>
          <w:i/>
          <w:color w:val="777777"/>
        </w:rPr>
        <w:t>(fragment nieobowiązkowy; świadectwo pracy i tak należy Ci się z mocy prawa)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pracownika)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(potwierdzenie odbioru przez pracodawcę: data, imię i nazwisko oraz podpis osoby przyjmującej pismo)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kopia niniejszego pisma dla pracodawcy, jeśli składasz osobiście)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