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  <w:jc w:val="right"/>
      </w:pPr>
      <w:r>
        <w:rPr>
          <w:rFonts w:ascii="Arial Narrow" w:hAnsi="Arial Narrow"/>
          <w:b w:val="0"/>
          <w:i w:val="0"/>
        </w:rPr>
        <w:t xml:space="preserve">.................................................., dnia ........................ </w:t>
      </w:r>
      <w:r>
        <w:rPr>
          <w:rFonts w:ascii="Arial Narrow" w:hAnsi="Arial Narrow"/>
          <w:b w:val="0"/>
          <w:i/>
          <w:color w:val="777777"/>
        </w:rPr>
        <w:t>(miejscowość i data złożenia pisma)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Powód: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Imię i nazwisko / nazwa: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(wierzyciel wskazany w nakazie)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Adres: 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Pozwany: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Imię i nazwisko / nazwa: 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Adres: 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PESEL lub NIP: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(pomaga jednoznacznie zidentyfikować Cię w aktach)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Telefon lub e-mail: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(dla kontaktu, pole nieobowiązkowe)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Sąd: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......................................................................................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(przepisz dokładnie nazwę i wydział sądu z nakazu, np. Sąd Rejonowy w ...................., I Wydział Cywilny)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Sygnatura akt: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(przepisz z nakazu, np. I Nc ......../.......)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Wartość przedmiotu sporu: ......................... zł </w:t>
      </w:r>
      <w:r>
        <w:rPr>
          <w:rFonts w:ascii="Arial Narrow" w:hAnsi="Arial Narrow"/>
          <w:b w:val="0"/>
          <w:i/>
          <w:color w:val="777777"/>
        </w:rPr>
        <w:t>(kwota, której dotyczy nakaz, bez odsetek i kosztów)</w:t>
      </w:r>
    </w:p>
    <w:p>
      <w:pPr>
        <w:spacing w:after="160"/>
        <w:jc w:val="center"/>
      </w:pPr>
      <w:r>
        <w:rPr>
          <w:rFonts w:ascii="Arial Narrow" w:hAnsi="Arial Narrow"/>
          <w:b w:val="0"/>
          <w:i w:val="0"/>
        </w:rPr>
        <w:t>Zarzuty od nakazu zapłaty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Na podstawie art. 493 Kodeksu postępowania cywilnego wnoszę zarzuty od nakazu zapłaty wydanego w postępowaniu nakazowym w dniu ........................ </w:t>
      </w:r>
      <w:r>
        <w:rPr>
          <w:rFonts w:ascii="Arial Narrow" w:hAnsi="Arial Narrow"/>
          <w:b w:val="0"/>
          <w:i/>
          <w:color w:val="777777"/>
        </w:rPr>
        <w:t>(data wydania nakazu)</w:t>
      </w:r>
      <w:r>
        <w:rPr>
          <w:rFonts w:ascii="Arial Narrow" w:hAnsi="Arial Narrow"/>
          <w:b w:val="0"/>
          <w:i w:val="0"/>
        </w:rPr>
        <w:t xml:space="preserve">, doręczonego mi w dniu ........................ </w:t>
      </w:r>
      <w:r>
        <w:rPr>
          <w:rFonts w:ascii="Arial Narrow" w:hAnsi="Arial Narrow"/>
          <w:b w:val="0"/>
          <w:i/>
          <w:color w:val="777777"/>
        </w:rPr>
        <w:t>(data odbioru nakazu)</w:t>
      </w:r>
      <w:r>
        <w:rPr>
          <w:rFonts w:ascii="Arial Narrow" w:hAnsi="Arial Narrow"/>
          <w:b w:val="0"/>
          <w:i w:val="0"/>
        </w:rPr>
        <w:t>, i zaskarżam ten nakaz: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☐ w całości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☐ w części, to jest co do kwoty ......................... zł </w:t>
      </w:r>
      <w:r>
        <w:rPr>
          <w:rFonts w:ascii="Arial Narrow" w:hAnsi="Arial Narrow"/>
          <w:b w:val="0"/>
          <w:i/>
          <w:color w:val="777777"/>
        </w:rPr>
        <w:t>(zaznacz jedną możliwość; przy zaskarżeniu części wpisz, jaka kwota jest sporna)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Zaskarżonemu nakazowi zapłaty zarzucam: ......................................................................................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(krótko wymień, dlaczego nakaz jest wadliwy, np. że dług został już zapłacony, że roszczenie się przedawniło, że umowy nigdy nie zawarto, że kwota jest zawyżona, że powód nie jest wierzycielem)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Wobec powyższego wnoszę o: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1. uchylenie nakazu zapłaty w zaskarżonej części i oddalenie powództwa ......................... </w:t>
      </w:r>
      <w:r>
        <w:rPr>
          <w:rFonts w:ascii="Arial Narrow" w:hAnsi="Arial Narrow"/>
          <w:b w:val="0"/>
          <w:i/>
          <w:color w:val="777777"/>
        </w:rPr>
        <w:t>(w całości albo w części, w zależności od zakresu zaskarżenia powyżej)</w:t>
      </w:r>
      <w:r>
        <w:rPr>
          <w:rFonts w:ascii="Arial Narrow" w:hAnsi="Arial Narrow"/>
          <w:b w:val="0"/>
          <w:i w:val="0"/>
        </w:rPr>
        <w:t>;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2. zasądzenie od powoda na moją rzecz kosztów procesu według norm przepisanych;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3. przeprowadzenie dowodów wskazanych w uzasadnieniu.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Uzasadnienie</w:t>
      </w:r>
    </w:p>
    <w:p>
      <w:pPr>
        <w:spacing w:after="160"/>
        <w:jc w:val="right"/>
      </w:pPr>
      <w:r>
        <w:rPr>
          <w:rFonts w:ascii="Arial Narrow" w:hAnsi="Arial Narrow"/>
          <w:b w:val="0"/>
          <w:i w:val="0"/>
        </w:rPr>
        <w:t xml:space="preserve">......................................................................................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(opisz własnymi słowami, co się naprawdę wydarzyło i dlaczego nie powinieneś płacić; podaj daty, kwoty i fakty, np. że należność uregulowałeś przelewem w dniu ...., że towaru nigdy nie otrzymałeś, że roszczenie jest przedawnione, bo termin zapłaty minął ponad .... temu, że podpis na dokumencie nie jest Twój)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Na potwierdzenie powyższych okoliczności powołuję następujące dowody: ......................................................................................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(np. potwierdzenie przelewu, korespondencję ze stronami, umowę, zeznania świadka, imię, nazwisko i adres)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Z tych względów zarzuty są uzasadnione i zasługują na uwzględnienie.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..............................................</w:t>
      </w:r>
    </w:p>
    <w:p>
      <w:pPr>
        <w:spacing w:after="160"/>
        <w:jc w:val="right"/>
      </w:pPr>
      <w:r>
        <w:rPr>
          <w:rFonts w:ascii="Arial Narrow" w:hAnsi="Arial Narrow"/>
          <w:b w:val="0"/>
          <w:i/>
          <w:color w:val="777777"/>
        </w:rPr>
        <w:t>(czytelny podpis pozwanego)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Załączniki: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1. ......................................................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(dowód uiszczenia opłaty sądowej od zarzutów)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2. ......................................................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(odpis zarzutów wraz z załącznikami dla powoda)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3. ......................................................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(dokumenty potwierdzające Twoją wersję, np. potwierdzenia przelewów, umowa, korespondencja)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4. ......................................................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(pełnomocnictwo, jeśli działa za Ciebie pełnomocnik)</w:t>
      </w:r>
    </w:p>
    <w:sectPr w:rsidR="00FC693F" w:rsidRPr="0006063C" w:rsidSect="00034616"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0E7490"/>
        <w:sz w:val="22"/>
      </w:rPr>
      <w:t>◯ ilovlo</w:t>
    </w:r>
  </w:p>
  <w:p>
    <w:pPr>
      <w:jc w:val="center"/>
    </w:pPr>
    <w:r>
      <w:rPr>
        <w:i/>
        <w:color w:val="777777"/>
        <w:sz w:val="16"/>
      </w:rPr>
      <w:t>ilovlo.pl  ·  Wzór ma charakter informacyjny i nie stanowi porady prawnej w indywidualnej sprawie.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 Narrow" w:hAnsi="Arial Narrow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2013-12-23T23:15:00Z</dcterms:created>
  <dcterms:modified xsi:type="dcterms:W3CDTF">2013-12-23T23:15:00Z</dcterms:modified>
  <cp:category/>
</cp:coreProperties>
</file>